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00" w:lineRule="atLeast"/>
        <w:jc w:val="center"/>
        <w:rPr>
          <w:rFonts w:ascii="宋体" w:hAnsi="宋体" w:hint="eastAsia"/>
          <w:color w:val="auto"/>
          <w:sz w:val="24"/>
          <w:szCs w:val="24"/>
        </w:rPr>
      </w:pPr>
      <w:r>
        <w:rPr>
          <w:rFonts w:ascii="宋体" w:hAnsi="宋体" w:hint="eastAsia"/>
          <w:b/>
          <w:color w:val="auto"/>
          <w:sz w:val="52"/>
          <w:szCs w:val="52"/>
        </w:rPr>
        <w:t>兼职老师聘用合同</w:t>
      </w:r>
    </w:p>
    <w:p>
      <w:pPr>
        <w:spacing w:line="500" w:lineRule="atLeast"/>
        <w:rPr>
          <w:rFonts w:ascii="宋体" w:hAnsi="宋体" w:hint="eastAsia"/>
          <w:b/>
          <w:color w:val="auto"/>
          <w:sz w:val="24"/>
          <w:szCs w:val="24"/>
        </w:rPr>
      </w:pPr>
      <w:r>
        <w:rPr>
          <w:rFonts w:ascii="宋体" w:hAnsi="宋体" w:hint="eastAsia"/>
          <w:b/>
          <w:color w:val="auto"/>
          <w:sz w:val="24"/>
          <w:szCs w:val="24"/>
        </w:rPr>
        <w:t>甲  方(聘用</w:t>
      </w:r>
      <w:r>
        <w:rPr>
          <w:rFonts w:ascii="宋体" w:hAnsi="宋体" w:hint="eastAsia"/>
          <w:b/>
          <w:color w:val="auto"/>
          <w:sz w:val="24"/>
          <w:szCs w:val="24"/>
          <w:lang w:eastAsia="zh-CN"/>
        </w:rPr>
        <w:t>方</w:t>
      </w:r>
      <w:r>
        <w:rPr>
          <w:rFonts w:ascii="宋体" w:hAnsi="宋体" w:hint="eastAsia"/>
          <w:b/>
          <w:color w:val="auto"/>
          <w:sz w:val="24"/>
          <w:szCs w:val="24"/>
        </w:rPr>
        <w:t>) ：</w:t>
      </w:r>
      <w:r>
        <w:rPr>
          <w:rFonts w:ascii="宋体" w:hAnsi="宋体" w:hint="eastAsia"/>
          <w:b/>
          <w:color w:val="auto"/>
          <w:sz w:val="24"/>
          <w:szCs w:val="24"/>
          <w:u w:val="single"/>
        </w:rPr>
        <w:t xml:space="preserve">   </w:t>
      </w:r>
      <w:r>
        <w:rPr>
          <w:rFonts w:ascii="宋体" w:hAnsi="宋体" w:hint="eastAsia"/>
          <w:b/>
          <w:color w:val="auto"/>
          <w:sz w:val="24"/>
          <w:szCs w:val="24"/>
          <w:u w:val="single"/>
          <w:lang w:eastAsia="zh-CN"/>
        </w:rPr>
        <w:t xml:space="preserve"> </w:t>
      </w:r>
      <w:r>
        <w:rPr>
          <w:rFonts w:ascii="宋体" w:hAnsi="宋体" w:hint="eastAsia"/>
          <w:b/>
          <w:color w:val="auto"/>
          <w:sz w:val="24"/>
          <w:szCs w:val="24"/>
          <w:u w:val="single"/>
          <w:lang w:val="en-US" w:eastAsia="zh-CN"/>
        </w:rPr>
        <w:t xml:space="preserve">           </w:t>
      </w:r>
      <w:r>
        <w:rPr>
          <w:rFonts w:ascii="宋体" w:hAnsi="宋体" w:hint="eastAsia"/>
          <w:b/>
          <w:color w:val="auto"/>
          <w:sz w:val="24"/>
          <w:szCs w:val="24"/>
          <w:u w:val="single"/>
        </w:rPr>
        <w:t xml:space="preserve">   </w:t>
      </w:r>
      <w:r>
        <w:rPr>
          <w:rFonts w:ascii="宋体" w:hAnsi="宋体" w:hint="eastAsia"/>
          <w:b/>
          <w:color w:val="auto"/>
          <w:sz w:val="24"/>
          <w:szCs w:val="24"/>
        </w:rPr>
        <w:t xml:space="preserve">         </w:t>
      </w:r>
    </w:p>
    <w:p>
      <w:pPr>
        <w:spacing w:line="500" w:lineRule="atLeast"/>
        <w:rPr>
          <w:rFonts w:ascii="宋体" w:hAnsi="宋体" w:hint="eastAsia"/>
          <w:b/>
          <w:color w:val="auto"/>
          <w:sz w:val="24"/>
          <w:szCs w:val="24"/>
        </w:rPr>
      </w:pPr>
      <w:r>
        <w:rPr>
          <w:rFonts w:ascii="宋体" w:hAnsi="宋体" w:hint="eastAsia"/>
          <w:b/>
          <w:color w:val="auto"/>
          <w:sz w:val="24"/>
          <w:szCs w:val="24"/>
        </w:rPr>
        <w:t>乙  方(受聘人) ：</w:t>
      </w:r>
      <w:r>
        <w:rPr>
          <w:rFonts w:ascii="宋体" w:hAnsi="宋体" w:hint="eastAsia"/>
          <w:b/>
          <w:color w:val="auto"/>
          <w:sz w:val="24"/>
          <w:szCs w:val="24"/>
          <w:u w:val="single"/>
        </w:rPr>
        <w:t xml:space="preserve">                    </w:t>
      </w:r>
      <w:r>
        <w:rPr>
          <w:rFonts w:ascii="宋体" w:hAnsi="宋体" w:hint="eastAsia"/>
          <w:b/>
          <w:color w:val="auto"/>
          <w:sz w:val="24"/>
          <w:szCs w:val="24"/>
          <w:u w:val="single"/>
          <w:lang w:val="en-US" w:eastAsia="zh-CN"/>
        </w:rPr>
        <w:t xml:space="preserve">     </w:t>
      </w:r>
      <w:r>
        <w:rPr>
          <w:rFonts w:ascii="宋体" w:hAnsi="宋体" w:hint="eastAsia"/>
          <w:b/>
          <w:color w:val="auto"/>
          <w:sz w:val="24"/>
          <w:szCs w:val="24"/>
          <w:u w:val="single"/>
        </w:rPr>
        <w:t xml:space="preserve">              </w:t>
      </w:r>
      <w:r>
        <w:rPr>
          <w:rFonts w:ascii="宋体" w:hAnsi="宋体" w:hint="eastAsia"/>
          <w:b/>
          <w:color w:val="auto"/>
          <w:sz w:val="24"/>
          <w:szCs w:val="24"/>
          <w:u w:val="single"/>
          <w:lang w:val="en-US" w:eastAsia="zh-CN"/>
        </w:rPr>
        <w:t xml:space="preserve">                  </w:t>
      </w:r>
      <w:r>
        <w:rPr>
          <w:rFonts w:ascii="宋体" w:hAnsi="宋体" w:hint="eastAsia"/>
          <w:b/>
          <w:color w:val="auto"/>
          <w:sz w:val="24"/>
          <w:szCs w:val="24"/>
          <w:u w:val="single"/>
        </w:rPr>
        <w:t xml:space="preserve">      </w:t>
      </w:r>
    </w:p>
    <w:p>
      <w:pPr>
        <w:spacing w:line="500" w:lineRule="atLeast"/>
        <w:rPr>
          <w:rFonts w:ascii="宋体" w:hAnsi="宋体" w:hint="eastAsia"/>
          <w:b/>
          <w:color w:val="auto"/>
          <w:sz w:val="24"/>
          <w:szCs w:val="24"/>
          <w:u w:val="single"/>
        </w:rPr>
      </w:pPr>
      <w:r>
        <w:rPr>
          <w:rFonts w:ascii="宋体" w:hAnsi="宋体" w:hint="eastAsia"/>
          <w:b/>
          <w:color w:val="auto"/>
          <w:sz w:val="24"/>
          <w:szCs w:val="24"/>
          <w:lang w:eastAsia="zh-CN"/>
        </w:rPr>
        <w:t>乙方</w:t>
      </w:r>
      <w:r>
        <w:rPr>
          <w:rFonts w:ascii="宋体" w:hAnsi="宋体" w:hint="eastAsia"/>
          <w:b/>
          <w:color w:val="auto"/>
          <w:sz w:val="24"/>
          <w:szCs w:val="24"/>
        </w:rPr>
        <w:t>身份证号码：</w:t>
      </w:r>
      <w:r>
        <w:rPr>
          <w:rFonts w:ascii="宋体" w:hAnsi="宋体" w:hint="eastAsia"/>
          <w:b/>
          <w:color w:val="auto"/>
          <w:sz w:val="24"/>
          <w:szCs w:val="24"/>
          <w:u w:val="single"/>
        </w:rPr>
        <w:t xml:space="preserve">           </w:t>
      </w:r>
      <w:r>
        <w:rPr>
          <w:rFonts w:ascii="宋体" w:hAnsi="宋体" w:hint="eastAsia"/>
          <w:b/>
          <w:color w:val="auto"/>
          <w:sz w:val="24"/>
          <w:szCs w:val="24"/>
          <w:u w:val="single"/>
          <w:lang w:val="en-US" w:eastAsia="zh-CN"/>
        </w:rPr>
        <w:t xml:space="preserve">                  </w:t>
      </w:r>
      <w:r>
        <w:rPr>
          <w:rFonts w:ascii="宋体" w:hAnsi="宋体" w:hint="eastAsia"/>
          <w:b/>
          <w:color w:val="auto"/>
          <w:sz w:val="24"/>
          <w:szCs w:val="24"/>
          <w:u w:val="single"/>
        </w:rPr>
        <w:t xml:space="preserve">            </w:t>
      </w:r>
      <w:r>
        <w:rPr>
          <w:rFonts w:ascii="宋体" w:hAnsi="宋体" w:hint="eastAsia"/>
          <w:b/>
          <w:color w:val="auto"/>
          <w:sz w:val="24"/>
          <w:szCs w:val="24"/>
          <w:u w:val="single"/>
          <w:lang w:val="en-US" w:eastAsia="zh-CN"/>
        </w:rPr>
        <w:t xml:space="preserve">                   </w:t>
      </w:r>
      <w:r>
        <w:rPr>
          <w:rFonts w:ascii="宋体" w:hAnsi="宋体" w:hint="eastAsia"/>
          <w:b/>
          <w:color w:val="auto"/>
          <w:sz w:val="24"/>
          <w:szCs w:val="24"/>
          <w:u w:val="single"/>
        </w:rPr>
        <w:t xml:space="preserve">     </w:t>
      </w:r>
    </w:p>
    <w:p>
      <w:pPr>
        <w:spacing w:line="500" w:lineRule="atLeast"/>
        <w:rPr>
          <w:rFonts w:ascii="宋体" w:eastAsia="宋体" w:hAnsi="宋体"/>
          <w:color w:val="auto"/>
          <w:sz w:val="24"/>
          <w:szCs w:val="24"/>
          <w:lang w:val="en-US" w:eastAsia="zh-CN"/>
        </w:rPr>
      </w:pPr>
      <w:r>
        <w:rPr>
          <w:rFonts w:ascii="宋体" w:hAnsi="宋体" w:hint="eastAsia"/>
          <w:b/>
          <w:color w:val="auto"/>
          <w:sz w:val="24"/>
          <w:szCs w:val="24"/>
        </w:rPr>
        <w:t>联系电话：</w:t>
      </w:r>
      <w:r>
        <w:rPr>
          <w:rFonts w:ascii="宋体" w:hAnsi="宋体" w:hint="eastAsia"/>
          <w:b/>
          <w:color w:val="auto"/>
          <w:sz w:val="24"/>
          <w:szCs w:val="24"/>
          <w:u w:val="single"/>
        </w:rPr>
        <w:t xml:space="preserve">                            </w:t>
      </w:r>
      <w:r>
        <w:rPr>
          <w:rFonts w:ascii="宋体" w:hAnsi="宋体" w:hint="eastAsia"/>
          <w:b/>
          <w:color w:val="auto"/>
          <w:sz w:val="24"/>
          <w:szCs w:val="24"/>
          <w:u w:val="none"/>
          <w:lang w:eastAsia="zh-CN"/>
        </w:rPr>
        <w:t>电子邮箱：</w:t>
      </w:r>
      <w:r>
        <w:rPr>
          <w:rFonts w:ascii="宋体" w:hAnsi="宋体" w:hint="eastAsia"/>
          <w:b/>
          <w:color w:val="auto"/>
          <w:sz w:val="24"/>
          <w:szCs w:val="24"/>
          <w:u w:val="none"/>
          <w:lang w:val="en-US" w:eastAsia="zh-CN"/>
        </w:rPr>
        <w:t xml:space="preserve"> </w:t>
      </w:r>
      <w:r>
        <w:rPr>
          <w:rFonts w:ascii="宋体" w:hAnsi="宋体" w:hint="eastAsia"/>
          <w:b/>
          <w:color w:val="auto"/>
          <w:sz w:val="24"/>
          <w:szCs w:val="24"/>
          <w:u w:val="single"/>
          <w:lang w:val="en-US" w:eastAsia="zh-CN"/>
        </w:rPr>
        <w:t xml:space="preserve">                                 </w:t>
      </w:r>
    </w:p>
    <w:p>
      <w:pPr>
        <w:spacing w:line="500" w:lineRule="atLeast"/>
        <w:rPr>
          <w:rFonts w:ascii="宋体" w:hAnsi="宋体" w:hint="eastAsia"/>
          <w:color w:val="auto"/>
          <w:sz w:val="24"/>
          <w:szCs w:val="24"/>
        </w:rPr>
      </w:pPr>
      <w:r>
        <w:rPr>
          <w:rFonts w:ascii="宋体" w:hAnsi="宋体" w:hint="eastAsia"/>
          <w:color w:val="auto"/>
          <w:sz w:val="24"/>
          <w:szCs w:val="24"/>
        </w:rPr>
        <w:t xml:space="preserve">    </w:t>
      </w:r>
      <w:r>
        <w:rPr>
          <w:rFonts w:hint="eastAsia"/>
          <w:color w:val="auto"/>
          <w:sz w:val="24"/>
          <w:szCs w:val="24"/>
        </w:rPr>
        <w:t>根据甲方教学需要，结合实际，甲乙双方本着友好合作精神，根据国家有关法规、规定，按照自愿、平等、协商一致的原则，签订本合同：</w:t>
      </w:r>
    </w:p>
    <w:p>
      <w:pPr>
        <w:numPr>
          <w:ilvl w:val="0"/>
          <w:numId w:val="1"/>
        </w:numPr>
        <w:spacing w:line="500" w:lineRule="atLeast"/>
        <w:rPr>
          <w:rFonts w:ascii="宋体" w:hAnsi="宋体" w:hint="eastAsia"/>
          <w:b/>
          <w:color w:val="auto"/>
          <w:sz w:val="24"/>
          <w:szCs w:val="24"/>
        </w:rPr>
      </w:pPr>
      <w:r>
        <w:rPr>
          <w:rFonts w:ascii="宋体" w:hAnsi="宋体" w:hint="eastAsia"/>
          <w:b/>
          <w:color w:val="auto"/>
          <w:sz w:val="24"/>
          <w:szCs w:val="24"/>
        </w:rPr>
        <w:t>：</w:t>
      </w:r>
      <w:r>
        <w:rPr>
          <w:rFonts w:ascii="宋体" w:hAnsi="宋体" w:hint="eastAsia"/>
          <w:b/>
          <w:bCs/>
          <w:color w:val="auto"/>
          <w:sz w:val="24"/>
          <w:szCs w:val="24"/>
        </w:rPr>
        <w:t>具体</w:t>
      </w:r>
      <w:r>
        <w:rPr>
          <w:rFonts w:ascii="宋体" w:hAnsi="宋体" w:hint="eastAsia"/>
          <w:b/>
          <w:bCs/>
          <w:color w:val="auto"/>
          <w:sz w:val="24"/>
          <w:szCs w:val="24"/>
          <w:lang w:eastAsia="zh-CN"/>
        </w:rPr>
        <w:t>工作</w:t>
      </w:r>
      <w:r>
        <w:rPr>
          <w:rFonts w:ascii="宋体" w:hAnsi="宋体" w:hint="eastAsia"/>
          <w:b/>
          <w:bCs/>
          <w:color w:val="auto"/>
          <w:sz w:val="24"/>
          <w:szCs w:val="24"/>
        </w:rPr>
        <w:t>内容</w:t>
      </w:r>
      <w:r>
        <w:rPr>
          <w:rFonts w:ascii="宋体" w:hAnsi="宋体" w:hint="eastAsia"/>
          <w:b/>
          <w:bCs/>
          <w:color w:val="auto"/>
          <w:sz w:val="24"/>
          <w:szCs w:val="24"/>
          <w:lang w:eastAsia="zh-CN"/>
        </w:rPr>
        <w:t>及注意事项</w:t>
      </w:r>
    </w:p>
    <w:p>
      <w:pPr>
        <w:spacing w:line="500" w:lineRule="atLeast"/>
        <w:ind w:firstLineChars="200" w:firstLine="480"/>
        <w:rPr>
          <w:rFonts w:ascii="宋体" w:hAnsi="宋体" w:hint="eastAsia"/>
          <w:color w:val="auto"/>
          <w:sz w:val="24"/>
          <w:szCs w:val="24"/>
        </w:rPr>
      </w:pPr>
      <w:r>
        <w:rPr>
          <w:rFonts w:ascii="宋体" w:hAnsi="宋体" w:hint="eastAsia"/>
          <w:color w:val="auto"/>
          <w:sz w:val="24"/>
          <w:szCs w:val="24"/>
        </w:rPr>
        <w:t>乙方同意在被聘用期间，在</w:t>
      </w:r>
      <w:r>
        <w:rPr>
          <w:rFonts w:ascii="宋体" w:hAnsi="宋体" w:hint="eastAsia"/>
          <w:color w:val="auto"/>
          <w:sz w:val="24"/>
          <w:szCs w:val="24"/>
          <w:lang w:eastAsia="zh-CN"/>
        </w:rPr>
        <w:t>甲方</w:t>
      </w:r>
      <w:r>
        <w:rPr>
          <w:rFonts w:ascii="宋体" w:hAnsi="宋体" w:hint="eastAsia"/>
          <w:color w:val="auto"/>
          <w:sz w:val="24"/>
          <w:szCs w:val="24"/>
        </w:rPr>
        <w:t>从事</w:t>
      </w:r>
      <w:r>
        <w:rPr>
          <w:rFonts w:ascii="宋体" w:hAnsi="宋体" w:hint="eastAsia"/>
          <w:color w:val="auto"/>
          <w:sz w:val="24"/>
          <w:szCs w:val="24"/>
          <w:u w:val="single"/>
          <w:lang w:val="en-US" w:eastAsia="zh-CN"/>
        </w:rPr>
        <w:t xml:space="preserve">  </w:t>
      </w:r>
      <w:r>
        <w:rPr>
          <w:rFonts w:ascii="宋体" w:hAnsi="宋体" w:hint="eastAsia"/>
          <w:color w:val="auto"/>
          <w:sz w:val="24"/>
          <w:szCs w:val="24"/>
          <w:u w:val="single"/>
          <w:lang w:eastAsia="zh-CN"/>
        </w:rPr>
        <w:t>临时兼职不固定时间的</w:t>
      </w:r>
      <w:r>
        <w:rPr>
          <w:rFonts w:ascii="宋体" w:hAnsi="宋体" w:hint="eastAsia"/>
          <w:color w:val="auto"/>
          <w:sz w:val="24"/>
          <w:szCs w:val="24"/>
          <w:u w:val="single"/>
        </w:rPr>
        <w:t xml:space="preserve">   </w:t>
      </w:r>
      <w:r>
        <w:rPr>
          <w:rFonts w:ascii="宋体" w:hAnsi="宋体" w:hint="eastAsia"/>
          <w:color w:val="auto"/>
          <w:sz w:val="24"/>
          <w:szCs w:val="24"/>
          <w:u w:val="single"/>
          <w:lang w:val="en-US" w:eastAsia="zh-CN"/>
        </w:rPr>
        <w:t xml:space="preserve"> </w:t>
      </w:r>
      <w:r>
        <w:rPr>
          <w:rFonts w:ascii="宋体" w:hAnsi="宋体" w:hint="eastAsia"/>
          <w:color w:val="auto"/>
          <w:sz w:val="24"/>
          <w:szCs w:val="24"/>
          <w:u w:val="single"/>
        </w:rPr>
        <w:t xml:space="preserve">   </w:t>
      </w:r>
      <w:r>
        <w:rPr>
          <w:rFonts w:ascii="宋体" w:hAnsi="宋体" w:hint="eastAsia"/>
          <w:color w:val="auto"/>
          <w:sz w:val="24"/>
          <w:szCs w:val="24"/>
        </w:rPr>
        <w:t>工作。</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eastAsia="zh-CN"/>
        </w:rPr>
        <w:t>听从校区领导工作安排，服从整体利益，积极发现问题，提出问题，解决问题。</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rPr>
        <w:t>授课内容以甲方</w:t>
      </w:r>
      <w:r>
        <w:rPr>
          <w:rFonts w:ascii="宋体" w:hAnsi="宋体" w:hint="eastAsia"/>
          <w:color w:val="auto"/>
          <w:sz w:val="24"/>
          <w:szCs w:val="24"/>
          <w:lang w:eastAsia="zh-CN"/>
        </w:rPr>
        <w:t>大纲为主，乙方须在上课前</w:t>
      </w:r>
      <w:r>
        <w:rPr>
          <w:rFonts w:ascii="宋体" w:hAnsi="宋体" w:hint="eastAsia"/>
          <w:color w:val="auto"/>
          <w:sz w:val="24"/>
          <w:szCs w:val="24"/>
          <w:lang w:val="en-US" w:eastAsia="zh-CN"/>
        </w:rPr>
        <w:t>1</w:t>
      </w:r>
      <w:r>
        <w:rPr>
          <w:rFonts w:ascii="宋体" w:hAnsi="宋体" w:hint="eastAsia"/>
          <w:color w:val="auto"/>
          <w:sz w:val="24"/>
          <w:szCs w:val="24"/>
          <w:lang w:eastAsia="zh-CN"/>
        </w:rPr>
        <w:t>天提前准备好教案和</w:t>
      </w:r>
      <w:r>
        <w:rPr>
          <w:rFonts w:ascii="宋体" w:hAnsi="宋体" w:hint="eastAsia"/>
          <w:color w:val="auto"/>
          <w:sz w:val="24"/>
          <w:szCs w:val="24"/>
          <w:lang w:val="en-US" w:eastAsia="zh-CN"/>
        </w:rPr>
        <w:t>课效图需提前</w:t>
      </w:r>
      <w:r>
        <w:rPr>
          <w:rFonts w:ascii="宋体" w:hAnsi="宋体" w:hint="eastAsia"/>
          <w:color w:val="auto"/>
          <w:sz w:val="24"/>
          <w:szCs w:val="24"/>
          <w:lang w:eastAsia="zh-CN"/>
        </w:rPr>
        <w:t>交给甲方审核备案</w:t>
      </w:r>
      <w:r>
        <w:rPr>
          <w:rFonts w:ascii="宋体" w:hAnsi="宋体" w:hint="eastAsia"/>
          <w:color w:val="auto"/>
          <w:sz w:val="24"/>
          <w:szCs w:val="24"/>
        </w:rPr>
        <w:t>。课程教案内容必须由</w:t>
      </w:r>
      <w:r>
        <w:rPr>
          <w:rFonts w:ascii="宋体" w:hAnsi="宋体" w:hint="eastAsia"/>
          <w:color w:val="auto"/>
          <w:sz w:val="24"/>
          <w:szCs w:val="24"/>
          <w:lang w:eastAsia="zh-CN"/>
        </w:rPr>
        <w:t>甲方负责人</w:t>
      </w:r>
      <w:r>
        <w:rPr>
          <w:rFonts w:ascii="宋体" w:hAnsi="宋体" w:hint="eastAsia"/>
          <w:color w:val="auto"/>
          <w:sz w:val="24"/>
          <w:szCs w:val="24"/>
        </w:rPr>
        <w:t>审核</w:t>
      </w:r>
      <w:r>
        <w:rPr>
          <w:rFonts w:ascii="宋体" w:hAnsi="宋体" w:hint="eastAsia"/>
          <w:color w:val="auto"/>
          <w:sz w:val="24"/>
          <w:szCs w:val="24"/>
          <w:lang w:eastAsia="zh-CN"/>
        </w:rPr>
        <w:t>后</w:t>
      </w:r>
      <w:r>
        <w:rPr>
          <w:rFonts w:ascii="宋体" w:hAnsi="宋体" w:hint="eastAsia"/>
          <w:color w:val="auto"/>
          <w:sz w:val="24"/>
          <w:szCs w:val="24"/>
        </w:rPr>
        <w:t>方可用于教学</w:t>
      </w:r>
      <w:r>
        <w:rPr>
          <w:rFonts w:ascii="宋体" w:hAnsi="宋体" w:hint="eastAsia"/>
          <w:color w:val="auto"/>
          <w:sz w:val="24"/>
          <w:szCs w:val="24"/>
          <w:lang w:eastAsia="zh-CN"/>
        </w:rPr>
        <w:t>，时间允许需提前试讲课程内容</w:t>
      </w:r>
      <w:r>
        <w:rPr>
          <w:rFonts w:ascii="宋体" w:hAnsi="宋体" w:hint="eastAsia"/>
          <w:color w:val="auto"/>
          <w:sz w:val="24"/>
          <w:szCs w:val="24"/>
        </w:rPr>
        <w:t>。</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rPr>
        <w:t>工作时间由甲乙双方协商制定，每次上课前需提前</w:t>
      </w:r>
      <w:r>
        <w:rPr>
          <w:rFonts w:ascii="宋体" w:hAnsi="宋体" w:hint="eastAsia"/>
          <w:color w:val="auto"/>
          <w:sz w:val="24"/>
          <w:szCs w:val="24"/>
          <w:lang w:val="en-US" w:eastAsia="zh-CN"/>
        </w:rPr>
        <w:t>2</w:t>
      </w:r>
      <w:r>
        <w:rPr>
          <w:rFonts w:ascii="宋体" w:hAnsi="宋体" w:hint="eastAsia"/>
          <w:color w:val="auto"/>
          <w:sz w:val="24"/>
          <w:szCs w:val="24"/>
        </w:rPr>
        <w:t>0分钟到校</w:t>
      </w:r>
      <w:r>
        <w:rPr>
          <w:rFonts w:ascii="宋体" w:hAnsi="宋体" w:hint="eastAsia"/>
          <w:color w:val="auto"/>
          <w:sz w:val="24"/>
          <w:szCs w:val="24"/>
          <w:lang w:eastAsia="zh-CN"/>
        </w:rPr>
        <w:t>准备工作，学生需提前</w:t>
      </w:r>
      <w:r>
        <w:rPr>
          <w:rFonts w:ascii="宋体" w:hAnsi="宋体" w:hint="eastAsia"/>
          <w:color w:val="auto"/>
          <w:sz w:val="24"/>
          <w:szCs w:val="24"/>
          <w:lang w:val="en-US" w:eastAsia="zh-CN"/>
        </w:rPr>
        <w:t>10分钟安排到教室准备上课。</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eastAsia="zh-CN"/>
        </w:rPr>
        <w:t>保持每次下课后本班级卫生干净整洁，并每周最后一节课需要对教室全面清理打扫干净，达到甲方要求。日常不留任何颜料污迹，垃圾，颜料工具摆放整齐。</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eastAsia="zh-CN"/>
        </w:rPr>
        <w:t>至少提前</w:t>
      </w:r>
      <w:r>
        <w:rPr>
          <w:rFonts w:ascii="宋体" w:hAnsi="宋体" w:hint="eastAsia"/>
          <w:color w:val="auto"/>
          <w:sz w:val="24"/>
          <w:szCs w:val="24"/>
          <w:lang w:val="en-US" w:eastAsia="zh-CN"/>
        </w:rPr>
        <w:t>5小时发布课前早知道或上课通知，周末课程提前1天发布，当日发布课后总结，及转发校区的其他通知活动。</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val="en-US" w:eastAsia="zh-CN"/>
        </w:rPr>
        <w:t>兼职老师每周课前需到校准备本周课程课效，每学期的课程规划需提前准备到位并录入系统。非教学相关工作均按天计算工资，与教学本身相关的均不计工作，兼职老师均按课次计算薪酬。</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val="en-US" w:eastAsia="zh-CN"/>
        </w:rPr>
        <w:t>每次核对学员信息，并下课后交给负责人。当日未到的学员要电话沟通未到原因并记录到记录本，请假的要记录。要主动反馈试听学员试听情况给甲方。</w:t>
      </w:r>
    </w:p>
    <w:p>
      <w:pPr>
        <w:numPr>
          <w:ilvl w:val="0"/>
          <w:numId w:val="2"/>
        </w:numPr>
        <w:spacing w:line="500" w:lineRule="atLeast"/>
        <w:rPr>
          <w:rFonts w:ascii="宋体" w:hAnsi="宋体" w:hint="eastAsia"/>
          <w:color w:val="auto"/>
          <w:sz w:val="24"/>
          <w:szCs w:val="24"/>
        </w:rPr>
      </w:pPr>
      <w:r>
        <w:rPr>
          <w:rFonts w:hint="eastAsia"/>
          <w:color w:val="auto"/>
          <w:sz w:val="24"/>
          <w:szCs w:val="24"/>
        </w:rPr>
        <w:t>严格按照教学大纲的要求，遵守课堂教学常规，</w:t>
      </w:r>
      <w:r>
        <w:rPr>
          <w:rFonts w:hint="eastAsia"/>
          <w:color w:val="auto"/>
          <w:sz w:val="24"/>
          <w:szCs w:val="24"/>
          <w:lang w:eastAsia="zh-CN"/>
        </w:rPr>
        <w:t>提前</w:t>
      </w:r>
      <w:r>
        <w:rPr>
          <w:rFonts w:hint="eastAsia"/>
          <w:color w:val="auto"/>
          <w:sz w:val="24"/>
          <w:szCs w:val="24"/>
        </w:rPr>
        <w:t>备课，按时完成</w:t>
      </w:r>
      <w:r>
        <w:rPr>
          <w:rFonts w:hint="eastAsia"/>
          <w:color w:val="auto"/>
          <w:sz w:val="24"/>
          <w:szCs w:val="24"/>
          <w:lang w:eastAsia="zh-CN"/>
        </w:rPr>
        <w:t>甲方</w:t>
      </w:r>
      <w:r>
        <w:rPr>
          <w:rFonts w:hint="eastAsia"/>
          <w:color w:val="auto"/>
          <w:sz w:val="24"/>
          <w:szCs w:val="24"/>
        </w:rPr>
        <w:t>规定课程的讲授</w:t>
      </w:r>
      <w:r>
        <w:rPr>
          <w:rFonts w:hint="eastAsia"/>
          <w:color w:val="auto"/>
          <w:sz w:val="24"/>
          <w:szCs w:val="24"/>
          <w:lang w:eastAsia="zh-CN"/>
        </w:rPr>
        <w:t>方式</w:t>
      </w:r>
      <w:r>
        <w:rPr>
          <w:rFonts w:hint="eastAsia"/>
          <w:color w:val="auto"/>
          <w:sz w:val="24"/>
          <w:szCs w:val="24"/>
        </w:rPr>
        <w:t>、</w:t>
      </w:r>
      <w:r>
        <w:rPr>
          <w:rFonts w:hint="eastAsia"/>
          <w:color w:val="auto"/>
          <w:sz w:val="24"/>
          <w:szCs w:val="24"/>
          <w:lang w:eastAsia="zh-CN"/>
        </w:rPr>
        <w:t>学生</w:t>
      </w:r>
      <w:r>
        <w:rPr>
          <w:rFonts w:hint="eastAsia"/>
          <w:color w:val="auto"/>
          <w:sz w:val="24"/>
          <w:szCs w:val="24"/>
        </w:rPr>
        <w:t>指导、批改作业等教学任务。</w:t>
      </w:r>
    </w:p>
    <w:p>
      <w:pPr>
        <w:numPr>
          <w:ilvl w:val="0"/>
          <w:numId w:val="2"/>
        </w:numPr>
        <w:spacing w:line="500" w:lineRule="atLeast"/>
        <w:rPr>
          <w:rFonts w:ascii="宋体" w:hAnsi="宋体" w:hint="eastAsia"/>
          <w:color w:val="auto"/>
          <w:sz w:val="24"/>
          <w:szCs w:val="24"/>
        </w:rPr>
      </w:pPr>
      <w:r>
        <w:rPr>
          <w:rFonts w:hint="eastAsia"/>
          <w:color w:val="auto"/>
          <w:sz w:val="24"/>
          <w:szCs w:val="24"/>
        </w:rPr>
        <w:t>应经常主动与负责人</w:t>
      </w:r>
      <w:r>
        <w:rPr>
          <w:rFonts w:hint="eastAsia"/>
          <w:color w:val="auto"/>
          <w:sz w:val="24"/>
          <w:szCs w:val="24"/>
          <w:lang w:eastAsia="zh-CN"/>
        </w:rPr>
        <w:t>沟通</w:t>
      </w:r>
      <w:r>
        <w:rPr>
          <w:rFonts w:hint="eastAsia"/>
          <w:color w:val="auto"/>
          <w:sz w:val="24"/>
          <w:szCs w:val="24"/>
        </w:rPr>
        <w:t>研究有关教学中存在的问题，接受教学质量检查及日常教学评价，及时反映学生的学习要求，对甲方的教学管理提出意见。</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val="en-US" w:eastAsia="zh-CN"/>
        </w:rPr>
        <w:t>课后要和家长沟通孩子的上课表现情况。</w:t>
      </w:r>
      <w:r>
        <w:rPr>
          <w:rFonts w:ascii="宋体" w:hAnsi="宋体" w:hint="eastAsia"/>
          <w:color w:val="auto"/>
          <w:sz w:val="24"/>
          <w:szCs w:val="24"/>
          <w:lang w:eastAsia="zh-CN"/>
        </w:rPr>
        <w:t>有试听学员要提前熟悉孩子名字，课后</w:t>
      </w:r>
      <w:r>
        <w:rPr>
          <w:rFonts w:ascii="宋体" w:hAnsi="宋体" w:hint="eastAsia"/>
          <w:color w:val="auto"/>
          <w:sz w:val="24"/>
          <w:szCs w:val="24"/>
          <w:lang w:val="en-US" w:eastAsia="zh-CN"/>
        </w:rPr>
        <w:t>试听学员须要沟通课堂表现情况，学习方向。</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val="en-US" w:eastAsia="zh-CN"/>
        </w:rPr>
        <w:t>当日本班未到课学员要当日联系未到的原因及是否改约到其他时间的沟通工作。</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rPr>
        <w:t>事假必须提前</w:t>
      </w:r>
      <w:r>
        <w:rPr>
          <w:rFonts w:ascii="宋体" w:hAnsi="宋体" w:hint="eastAsia"/>
          <w:color w:val="auto"/>
          <w:sz w:val="24"/>
          <w:szCs w:val="24"/>
          <w:lang w:val="en-US" w:eastAsia="zh-CN"/>
        </w:rPr>
        <w:t>3-7日</w:t>
      </w:r>
      <w:r>
        <w:rPr>
          <w:rFonts w:ascii="宋体" w:hAnsi="宋体" w:hint="eastAsia"/>
          <w:color w:val="auto"/>
          <w:sz w:val="24"/>
          <w:szCs w:val="24"/>
        </w:rPr>
        <w:t>通知</w:t>
      </w:r>
      <w:r>
        <w:rPr>
          <w:rFonts w:ascii="宋体" w:hAnsi="宋体" w:hint="eastAsia"/>
          <w:color w:val="auto"/>
          <w:sz w:val="24"/>
          <w:szCs w:val="24"/>
          <w:lang w:eastAsia="zh-CN"/>
        </w:rPr>
        <w:t>甲</w:t>
      </w:r>
      <w:r>
        <w:rPr>
          <w:rFonts w:ascii="宋体" w:hAnsi="宋体" w:hint="eastAsia"/>
          <w:color w:val="auto"/>
          <w:sz w:val="24"/>
          <w:szCs w:val="24"/>
        </w:rPr>
        <w:t>方。上课</w:t>
      </w:r>
      <w:r>
        <w:rPr>
          <w:rFonts w:ascii="宋体" w:hAnsi="宋体" w:hint="eastAsia"/>
          <w:color w:val="auto"/>
          <w:sz w:val="24"/>
          <w:szCs w:val="24"/>
          <w:lang w:eastAsia="zh-CN"/>
        </w:rPr>
        <w:t>统一工装，</w:t>
      </w:r>
      <w:r>
        <w:rPr>
          <w:rFonts w:ascii="宋体" w:hAnsi="宋体" w:hint="eastAsia"/>
          <w:color w:val="auto"/>
          <w:sz w:val="24"/>
          <w:szCs w:val="24"/>
        </w:rPr>
        <w:t>不允许在上课</w:t>
      </w:r>
      <w:r>
        <w:rPr>
          <w:rFonts w:ascii="宋体" w:hAnsi="宋体" w:hint="eastAsia"/>
          <w:color w:val="auto"/>
          <w:sz w:val="24"/>
          <w:szCs w:val="24"/>
          <w:lang w:eastAsia="zh-CN"/>
        </w:rPr>
        <w:t>长</w:t>
      </w:r>
      <w:r>
        <w:rPr>
          <w:rFonts w:ascii="宋体" w:hAnsi="宋体" w:hint="eastAsia"/>
          <w:color w:val="auto"/>
          <w:sz w:val="24"/>
          <w:szCs w:val="24"/>
        </w:rPr>
        <w:t>时间接听电话及</w:t>
      </w:r>
      <w:r>
        <w:rPr>
          <w:rFonts w:ascii="宋体" w:hAnsi="宋体" w:hint="eastAsia"/>
          <w:color w:val="auto"/>
          <w:sz w:val="24"/>
          <w:szCs w:val="24"/>
          <w:lang w:eastAsia="zh-CN"/>
        </w:rPr>
        <w:t>玩手机</w:t>
      </w:r>
      <w:r>
        <w:rPr>
          <w:rFonts w:ascii="宋体" w:hAnsi="宋体" w:hint="eastAsia"/>
          <w:color w:val="auto"/>
          <w:sz w:val="24"/>
          <w:szCs w:val="24"/>
        </w:rPr>
        <w:t>。</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eastAsia="zh-CN"/>
        </w:rPr>
        <w:t>工作期间不可以和学生沟通无关的事情，特别是打听学生的家庭情况，更不可有伤害学生自尊心的言语举止行为，不可有讽刺，体罚，语言攻击等。</w:t>
      </w:r>
    </w:p>
    <w:p>
      <w:pPr>
        <w:numPr>
          <w:ilvl w:val="0"/>
          <w:numId w:val="2"/>
        </w:numPr>
        <w:spacing w:line="500" w:lineRule="atLeast"/>
        <w:rPr>
          <w:rFonts w:ascii="宋体" w:hAnsi="宋体" w:hint="eastAsia"/>
          <w:color w:val="auto"/>
          <w:sz w:val="24"/>
          <w:szCs w:val="24"/>
        </w:rPr>
      </w:pPr>
      <w:r>
        <w:rPr>
          <w:rFonts w:ascii="宋体" w:hAnsi="宋体" w:hint="eastAsia"/>
          <w:color w:val="auto"/>
          <w:sz w:val="24"/>
          <w:szCs w:val="24"/>
          <w:lang w:eastAsia="zh-CN"/>
        </w:rPr>
        <w:t>助教遵守以上部分工作内容，主要辅助主教老师课堂纪律，辅导学员，卫生打扫等。</w:t>
      </w:r>
    </w:p>
    <w:p>
      <w:pPr>
        <w:numPr>
          <w:ilvl w:val="0"/>
          <w:numId w:val="3"/>
        </w:numPr>
        <w:spacing w:line="500" w:lineRule="atLeast"/>
        <w:rPr>
          <w:rFonts w:ascii="宋体" w:hAnsi="宋体" w:hint="eastAsia"/>
          <w:color w:val="auto"/>
          <w:sz w:val="24"/>
          <w:szCs w:val="24"/>
        </w:rPr>
      </w:pPr>
      <w:r>
        <w:rPr>
          <w:rFonts w:ascii="宋体" w:hAnsi="宋体" w:hint="eastAsia"/>
          <w:color w:val="auto"/>
          <w:sz w:val="24"/>
          <w:szCs w:val="24"/>
        </w:rPr>
        <w:t>：</w:t>
      </w:r>
      <w:r>
        <w:rPr>
          <w:rFonts w:ascii="宋体" w:hAnsi="宋体" w:hint="eastAsia"/>
          <w:b/>
          <w:color w:val="auto"/>
          <w:sz w:val="24"/>
          <w:szCs w:val="24"/>
        </w:rPr>
        <w:t>协议期限</w:t>
      </w:r>
    </w:p>
    <w:p>
      <w:pPr>
        <w:numPr>
          <w:ilvl w:val="0"/>
          <w:numId w:val="4"/>
        </w:numPr>
        <w:spacing w:line="500" w:lineRule="atLeast"/>
        <w:rPr>
          <w:rFonts w:ascii="宋体" w:hAnsi="宋体" w:hint="eastAsia"/>
          <w:color w:val="auto"/>
          <w:sz w:val="24"/>
          <w:szCs w:val="24"/>
        </w:rPr>
      </w:pPr>
      <w:r>
        <w:rPr>
          <w:rFonts w:ascii="宋体" w:hAnsi="宋体" w:hint="eastAsia"/>
          <w:color w:val="auto"/>
          <w:sz w:val="24"/>
          <w:szCs w:val="24"/>
        </w:rPr>
        <w:t>本协议有效期自</w:t>
      </w:r>
      <w:r>
        <w:rPr>
          <w:rFonts w:ascii="宋体" w:hAnsi="宋体" w:hint="eastAsia"/>
          <w:color w:val="auto"/>
          <w:sz w:val="24"/>
          <w:szCs w:val="24"/>
          <w:u w:val="single"/>
        </w:rPr>
        <w:t xml:space="preserve"> </w:t>
      </w:r>
      <w:r>
        <w:rPr>
          <w:rFonts w:ascii="宋体" w:hAnsi="宋体"/>
          <w:color w:val="auto"/>
          <w:sz w:val="24"/>
          <w:szCs w:val="24"/>
          <w:u w:val="single"/>
          <w:lang w:val="en-US" w:eastAsia="zh-CN"/>
        </w:rPr>
        <w:t xml:space="preserve">  </w:t>
      </w:r>
      <w:r>
        <w:rPr>
          <w:rFonts w:ascii="宋体" w:hAnsi="宋体" w:hint="eastAsia"/>
          <w:color w:val="auto"/>
          <w:sz w:val="24"/>
          <w:szCs w:val="24"/>
          <w:u w:val="single"/>
        </w:rPr>
        <w:t xml:space="preserve"> </w:t>
      </w:r>
      <w:r>
        <w:rPr>
          <w:rFonts w:ascii="宋体" w:hAnsi="宋体" w:hint="eastAsia"/>
          <w:color w:val="auto"/>
          <w:sz w:val="24"/>
          <w:szCs w:val="24"/>
        </w:rPr>
        <w:t>年</w:t>
      </w:r>
      <w:r>
        <w:rPr>
          <w:rFonts w:ascii="宋体" w:hAnsi="宋体" w:hint="eastAsia"/>
          <w:color w:val="auto"/>
          <w:sz w:val="24"/>
          <w:szCs w:val="24"/>
          <w:u w:val="single"/>
        </w:rPr>
        <w:t xml:space="preserve">  </w:t>
      </w:r>
      <w:r>
        <w:rPr>
          <w:rFonts w:ascii="宋体" w:hAnsi="宋体" w:hint="eastAsia"/>
          <w:color w:val="auto"/>
          <w:sz w:val="24"/>
          <w:szCs w:val="24"/>
        </w:rPr>
        <w:t>月</w:t>
      </w:r>
      <w:r>
        <w:rPr>
          <w:rFonts w:ascii="宋体" w:hAnsi="宋体" w:hint="eastAsia"/>
          <w:color w:val="auto"/>
          <w:sz w:val="24"/>
          <w:szCs w:val="24"/>
          <w:u w:val="single"/>
        </w:rPr>
        <w:t xml:space="preserve">  </w:t>
      </w:r>
      <w:r>
        <w:rPr>
          <w:rFonts w:ascii="宋体" w:hAnsi="宋体" w:hint="eastAsia"/>
          <w:color w:val="auto"/>
          <w:sz w:val="24"/>
          <w:szCs w:val="24"/>
        </w:rPr>
        <w:t>日起，至</w:t>
      </w:r>
      <w:r>
        <w:rPr>
          <w:rFonts w:ascii="宋体" w:hAnsi="宋体" w:hint="eastAsia"/>
          <w:color w:val="auto"/>
          <w:sz w:val="24"/>
          <w:szCs w:val="24"/>
          <w:u w:val="single"/>
        </w:rPr>
        <w:t xml:space="preserve"> </w:t>
      </w:r>
      <w:r>
        <w:rPr>
          <w:rFonts w:ascii="宋体" w:hAnsi="宋体"/>
          <w:color w:val="auto"/>
          <w:sz w:val="24"/>
          <w:szCs w:val="24"/>
          <w:u w:val="single"/>
          <w:lang w:val="en-US" w:eastAsia="zh-CN"/>
        </w:rPr>
        <w:t xml:space="preserve">  </w:t>
      </w:r>
      <w:r>
        <w:rPr>
          <w:rFonts w:ascii="宋体" w:hAnsi="宋体" w:hint="eastAsia"/>
          <w:color w:val="auto"/>
          <w:sz w:val="24"/>
          <w:szCs w:val="24"/>
          <w:u w:val="single"/>
        </w:rPr>
        <w:t xml:space="preserve"> </w:t>
      </w:r>
      <w:r>
        <w:rPr>
          <w:rFonts w:ascii="宋体" w:hAnsi="宋体" w:hint="eastAsia"/>
          <w:color w:val="auto"/>
          <w:sz w:val="24"/>
          <w:szCs w:val="24"/>
        </w:rPr>
        <w:t>年</w:t>
      </w:r>
      <w:r>
        <w:rPr>
          <w:rFonts w:ascii="宋体" w:hAnsi="宋体" w:hint="eastAsia"/>
          <w:color w:val="auto"/>
          <w:sz w:val="24"/>
          <w:szCs w:val="24"/>
          <w:u w:val="single"/>
        </w:rPr>
        <w:t xml:space="preserve">  </w:t>
      </w:r>
      <w:r>
        <w:rPr>
          <w:rFonts w:ascii="宋体" w:hAnsi="宋体" w:hint="eastAsia"/>
          <w:color w:val="auto"/>
          <w:sz w:val="24"/>
          <w:szCs w:val="24"/>
        </w:rPr>
        <w:t>月</w:t>
      </w:r>
      <w:r>
        <w:rPr>
          <w:rFonts w:ascii="宋体" w:hAnsi="宋体" w:hint="eastAsia"/>
          <w:color w:val="auto"/>
          <w:sz w:val="24"/>
          <w:szCs w:val="24"/>
          <w:u w:val="single"/>
        </w:rPr>
        <w:t xml:space="preserve">  </w:t>
      </w:r>
      <w:r>
        <w:rPr>
          <w:rFonts w:ascii="宋体" w:hAnsi="宋体" w:hint="eastAsia"/>
          <w:color w:val="auto"/>
          <w:sz w:val="24"/>
          <w:szCs w:val="24"/>
        </w:rPr>
        <w:t>日止</w:t>
      </w:r>
      <w:r>
        <w:rPr>
          <w:rFonts w:ascii="宋体" w:hAnsi="宋体" w:hint="eastAsia"/>
          <w:color w:val="auto"/>
          <w:sz w:val="24"/>
          <w:szCs w:val="24"/>
          <w:lang w:eastAsia="zh-CN"/>
        </w:rPr>
        <w:t>，</w:t>
      </w:r>
      <w:r>
        <w:rPr>
          <w:rFonts w:hint="eastAsia"/>
          <w:color w:val="auto"/>
          <w:sz w:val="24"/>
          <w:szCs w:val="24"/>
        </w:rPr>
        <w:t>合同期满</w:t>
      </w:r>
      <w:r>
        <w:rPr>
          <w:rFonts w:hint="eastAsia"/>
          <w:color w:val="auto"/>
          <w:sz w:val="24"/>
          <w:szCs w:val="24"/>
          <w:lang w:eastAsia="zh-CN"/>
        </w:rPr>
        <w:t>双方无异议自动顺延</w:t>
      </w:r>
      <w:r>
        <w:rPr>
          <w:rFonts w:hint="eastAsia"/>
          <w:color w:val="auto"/>
          <w:sz w:val="24"/>
          <w:szCs w:val="24"/>
        </w:rPr>
        <w:t>。</w:t>
      </w:r>
    </w:p>
    <w:p>
      <w:pPr>
        <w:numPr>
          <w:ilvl w:val="0"/>
          <w:numId w:val="4"/>
        </w:numPr>
        <w:spacing w:line="500" w:lineRule="atLeast"/>
        <w:rPr>
          <w:rFonts w:ascii="宋体" w:hAnsi="宋体" w:hint="eastAsia"/>
          <w:color w:val="auto"/>
          <w:sz w:val="24"/>
          <w:szCs w:val="24"/>
        </w:rPr>
      </w:pPr>
      <w:r>
        <w:rPr>
          <w:rFonts w:ascii="宋体" w:hAnsi="宋体" w:hint="eastAsia"/>
          <w:color w:val="auto"/>
          <w:sz w:val="24"/>
          <w:szCs w:val="24"/>
          <w:lang w:eastAsia="zh-CN"/>
        </w:rPr>
        <w:t>解除合同须提前</w:t>
      </w:r>
      <w:r>
        <w:rPr>
          <w:rFonts w:ascii="宋体" w:hAnsi="宋体"/>
          <w:color w:val="auto"/>
          <w:sz w:val="24"/>
          <w:szCs w:val="24"/>
          <w:lang w:val="en-US" w:eastAsia="zh-CN"/>
        </w:rPr>
        <w:t>XXX</w:t>
      </w:r>
      <w:r>
        <w:rPr>
          <w:rFonts w:ascii="宋体" w:hAnsi="宋体" w:hint="eastAsia"/>
          <w:color w:val="auto"/>
          <w:sz w:val="24"/>
          <w:szCs w:val="24"/>
          <w:lang w:val="en-US" w:eastAsia="zh-CN"/>
        </w:rPr>
        <w:t>天</w:t>
      </w:r>
      <w:r>
        <w:rPr>
          <w:rFonts w:ascii="宋体" w:hAnsi="宋体" w:hint="eastAsia"/>
          <w:color w:val="auto"/>
          <w:sz w:val="24"/>
          <w:szCs w:val="24"/>
          <w:lang w:eastAsia="zh-CN"/>
        </w:rPr>
        <w:t>告知对方</w:t>
      </w:r>
      <w:r>
        <w:rPr>
          <w:rFonts w:ascii="宋体" w:hAnsi="宋体" w:hint="eastAsia"/>
          <w:color w:val="auto"/>
          <w:sz w:val="24"/>
          <w:szCs w:val="24"/>
        </w:rPr>
        <w:t>，经双方协商同意</w:t>
      </w:r>
      <w:r>
        <w:rPr>
          <w:rFonts w:ascii="宋体" w:hAnsi="宋体" w:hint="eastAsia"/>
          <w:color w:val="auto"/>
          <w:sz w:val="24"/>
          <w:szCs w:val="24"/>
          <w:lang w:eastAsia="zh-CN"/>
        </w:rPr>
        <w:t>后</w:t>
      </w:r>
      <w:r>
        <w:rPr>
          <w:rFonts w:ascii="宋体" w:hAnsi="宋体" w:hint="eastAsia"/>
          <w:color w:val="auto"/>
          <w:sz w:val="24"/>
          <w:szCs w:val="24"/>
        </w:rPr>
        <w:t>，可以</w:t>
      </w:r>
      <w:r>
        <w:rPr>
          <w:rFonts w:ascii="宋体" w:hAnsi="宋体" w:hint="eastAsia"/>
          <w:color w:val="auto"/>
          <w:sz w:val="24"/>
          <w:szCs w:val="24"/>
          <w:lang w:eastAsia="zh-CN"/>
        </w:rPr>
        <w:t>解除</w:t>
      </w:r>
      <w:r>
        <w:rPr>
          <w:rFonts w:ascii="宋体" w:hAnsi="宋体" w:hint="eastAsia"/>
          <w:color w:val="auto"/>
          <w:sz w:val="24"/>
          <w:szCs w:val="24"/>
        </w:rPr>
        <w:t>聘用合同。</w:t>
      </w:r>
    </w:p>
    <w:p>
      <w:pPr>
        <w:numPr>
          <w:ilvl w:val="0"/>
          <w:numId w:val="3"/>
        </w:numPr>
        <w:spacing w:line="500" w:lineRule="atLeast"/>
        <w:rPr>
          <w:rFonts w:ascii="宋体" w:hAnsi="宋体" w:hint="eastAsia"/>
          <w:color w:val="auto"/>
          <w:sz w:val="24"/>
          <w:szCs w:val="24"/>
        </w:rPr>
      </w:pPr>
      <w:r>
        <w:rPr>
          <w:rFonts w:ascii="宋体" w:hAnsi="宋体" w:hint="eastAsia"/>
          <w:color w:val="auto"/>
          <w:sz w:val="24"/>
          <w:szCs w:val="24"/>
        </w:rPr>
        <w:t>：</w:t>
      </w:r>
      <w:r>
        <w:rPr>
          <w:rFonts w:ascii="宋体" w:hAnsi="宋体" w:hint="eastAsia"/>
          <w:b/>
          <w:color w:val="auto"/>
          <w:sz w:val="24"/>
          <w:szCs w:val="24"/>
        </w:rPr>
        <w:t>劳动纪律和规章制度</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rPr>
        <w:t>乙方在被聘用期间必须按照甲方</w:t>
      </w:r>
      <w:r>
        <w:rPr>
          <w:rFonts w:ascii="宋体" w:hAnsi="宋体" w:hint="eastAsia"/>
          <w:color w:val="auto"/>
          <w:sz w:val="24"/>
          <w:szCs w:val="24"/>
          <w:lang w:eastAsia="zh-CN"/>
        </w:rPr>
        <w:t>约定</w:t>
      </w:r>
      <w:r>
        <w:rPr>
          <w:rFonts w:ascii="宋体" w:hAnsi="宋体" w:hint="eastAsia"/>
          <w:color w:val="auto"/>
          <w:sz w:val="24"/>
          <w:szCs w:val="24"/>
        </w:rPr>
        <w:t>时间上下班</w:t>
      </w:r>
      <w:r>
        <w:rPr>
          <w:rFonts w:ascii="宋体" w:hAnsi="宋体" w:hint="eastAsia"/>
          <w:color w:val="auto"/>
          <w:sz w:val="24"/>
          <w:szCs w:val="24"/>
          <w:lang w:eastAsia="zh-CN"/>
        </w:rPr>
        <w:t>，如临时调整提前告知</w:t>
      </w:r>
      <w:r>
        <w:rPr>
          <w:rFonts w:ascii="宋体" w:hAnsi="宋体" w:hint="eastAsia"/>
          <w:color w:val="auto"/>
          <w:sz w:val="24"/>
          <w:szCs w:val="24"/>
        </w:rPr>
        <w:t>。</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lang w:eastAsia="zh-CN"/>
        </w:rPr>
        <w:t>如人数少于</w:t>
      </w:r>
      <w:r>
        <w:rPr>
          <w:rFonts w:ascii="宋体" w:hAnsi="宋体" w:hint="eastAsia"/>
          <w:color w:val="auto"/>
          <w:sz w:val="24"/>
          <w:szCs w:val="24"/>
          <w:lang w:val="en-US" w:eastAsia="zh-CN"/>
        </w:rPr>
        <w:t>3人，同时间段班次能够合并的听从校区主管安排合并班次上课。</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rPr>
        <w:t>乙方必须尽职尽责完成甲方规定的</w:t>
      </w:r>
      <w:r>
        <w:rPr>
          <w:rFonts w:ascii="宋体" w:hAnsi="宋体" w:hint="eastAsia"/>
          <w:color w:val="auto"/>
          <w:sz w:val="24"/>
          <w:szCs w:val="24"/>
          <w:lang w:eastAsia="zh-CN"/>
        </w:rPr>
        <w:t>授课</w:t>
      </w:r>
      <w:r>
        <w:rPr>
          <w:rFonts w:ascii="宋体" w:hAnsi="宋体" w:hint="eastAsia"/>
          <w:color w:val="auto"/>
          <w:sz w:val="24"/>
          <w:szCs w:val="24"/>
        </w:rPr>
        <w:t>内容，并达到规定的授课质量标准。</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rPr>
        <w:t>乙方不能以甲方的名义开展任何与完成约定的工作任务无关的业务、活动或从事违法犯罪活动，否则一切后果由乙方承担，同时甲方保留追究其法律及经济责任的权利。</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rPr>
        <w:t>乙方在聘用期间，应遵守甲方的各项规章制度及劳动纪律，严格遵守操作规程和工作规范，爱护甲方的财产，遵守职业道德。</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rPr>
        <w:t>合同工作时间期间，乙方必须</w:t>
      </w:r>
      <w:r>
        <w:rPr>
          <w:rFonts w:ascii="宋体" w:hAnsi="宋体" w:hint="eastAsia"/>
          <w:color w:val="auto"/>
          <w:sz w:val="24"/>
          <w:szCs w:val="24"/>
          <w:lang w:eastAsia="zh-CN"/>
        </w:rPr>
        <w:t>提供</w:t>
      </w:r>
      <w:r>
        <w:rPr>
          <w:rFonts w:ascii="宋体" w:hAnsi="宋体" w:hint="eastAsia"/>
          <w:color w:val="auto"/>
          <w:sz w:val="24"/>
          <w:szCs w:val="24"/>
        </w:rPr>
        <w:t>有效证件，身份证复印件和学生证复印件。</w:t>
      </w:r>
    </w:p>
    <w:p>
      <w:pPr>
        <w:numPr>
          <w:ilvl w:val="0"/>
          <w:numId w:val="5"/>
        </w:numPr>
        <w:spacing w:line="500" w:lineRule="atLeast"/>
        <w:rPr>
          <w:rFonts w:ascii="宋体" w:hAnsi="宋体" w:hint="eastAsia"/>
          <w:color w:val="auto"/>
          <w:sz w:val="24"/>
          <w:szCs w:val="24"/>
        </w:rPr>
      </w:pPr>
      <w:r>
        <w:rPr>
          <w:rFonts w:ascii="宋体" w:hAnsi="宋体" w:hint="eastAsia"/>
          <w:color w:val="auto"/>
          <w:sz w:val="24"/>
          <w:szCs w:val="24"/>
          <w:lang w:eastAsia="zh-CN"/>
        </w:rPr>
        <w:t>无故</w:t>
      </w:r>
      <w:r>
        <w:rPr>
          <w:rFonts w:ascii="宋体" w:hAnsi="宋体" w:hint="eastAsia"/>
          <w:color w:val="auto"/>
          <w:sz w:val="24"/>
          <w:szCs w:val="24"/>
        </w:rPr>
        <w:t>旷工</w:t>
      </w:r>
      <w:r>
        <w:rPr>
          <w:rFonts w:ascii="宋体" w:hAnsi="宋体" w:hint="eastAsia"/>
          <w:color w:val="auto"/>
          <w:sz w:val="24"/>
          <w:szCs w:val="24"/>
          <w:lang w:eastAsia="zh-CN"/>
        </w:rPr>
        <w:t>按</w:t>
      </w:r>
      <w:r>
        <w:rPr>
          <w:rFonts w:ascii="宋体" w:hAnsi="宋体" w:hint="eastAsia"/>
          <w:color w:val="auto"/>
          <w:sz w:val="24"/>
          <w:szCs w:val="24"/>
        </w:rPr>
        <w:t>当日课时费的</w:t>
      </w:r>
      <w:r>
        <w:rPr>
          <w:rFonts w:ascii="宋体" w:hAnsi="宋体" w:hint="eastAsia"/>
          <w:color w:val="auto"/>
          <w:sz w:val="24"/>
          <w:szCs w:val="24"/>
          <w:lang w:val="en-US" w:eastAsia="zh-CN"/>
        </w:rPr>
        <w:t>3</w:t>
      </w:r>
      <w:r>
        <w:rPr>
          <w:rFonts w:ascii="宋体" w:hAnsi="宋体" w:hint="eastAsia"/>
          <w:color w:val="auto"/>
          <w:sz w:val="24"/>
          <w:szCs w:val="24"/>
        </w:rPr>
        <w:t>倍扣</w:t>
      </w:r>
      <w:r>
        <w:rPr>
          <w:rFonts w:ascii="宋体" w:hAnsi="宋体" w:hint="eastAsia"/>
          <w:color w:val="auto"/>
          <w:sz w:val="24"/>
          <w:szCs w:val="24"/>
          <w:lang w:eastAsia="zh-CN"/>
        </w:rPr>
        <w:t>除工资</w:t>
      </w:r>
      <w:r>
        <w:rPr>
          <w:rFonts w:ascii="宋体" w:hAnsi="宋体" w:hint="eastAsia"/>
          <w:color w:val="auto"/>
          <w:sz w:val="24"/>
          <w:szCs w:val="24"/>
        </w:rPr>
        <w:t>。</w:t>
      </w:r>
    </w:p>
    <w:p>
      <w:pPr>
        <w:numPr>
          <w:ilvl w:val="0"/>
          <w:numId w:val="6"/>
        </w:numPr>
        <w:spacing w:line="500" w:lineRule="atLeast"/>
        <w:rPr>
          <w:rFonts w:ascii="宋体" w:hAnsi="宋体" w:hint="eastAsia"/>
          <w:b/>
          <w:color w:val="auto"/>
          <w:sz w:val="24"/>
          <w:szCs w:val="24"/>
        </w:rPr>
      </w:pPr>
      <w:r>
        <w:rPr>
          <w:rFonts w:ascii="宋体" w:hAnsi="宋体" w:hint="eastAsia"/>
          <w:b/>
          <w:color w:val="auto"/>
          <w:sz w:val="24"/>
          <w:szCs w:val="24"/>
        </w:rPr>
        <w:t>：劳动报酬</w:t>
      </w:r>
    </w:p>
    <w:p>
      <w:pPr>
        <w:numPr>
          <w:ilvl w:val="0"/>
          <w:numId w:val="7"/>
        </w:numPr>
        <w:spacing w:line="500" w:lineRule="atLeast"/>
        <w:rPr>
          <w:rFonts w:ascii="宋体" w:hAnsi="宋体" w:hint="eastAsia"/>
          <w:color w:val="auto"/>
          <w:sz w:val="24"/>
          <w:szCs w:val="24"/>
          <w:u w:val="single"/>
        </w:rPr>
      </w:pPr>
      <w:r>
        <w:rPr>
          <w:rFonts w:ascii="宋体" w:hAnsi="宋体" w:hint="eastAsia"/>
          <w:color w:val="auto"/>
          <w:sz w:val="24"/>
          <w:szCs w:val="24"/>
        </w:rPr>
        <w:t>时间与报酬：上课时间由甲乙方协商拟定，</w:t>
      </w:r>
      <w:r>
        <w:rPr>
          <w:rFonts w:ascii="宋体" w:hAnsi="宋体" w:hint="eastAsia"/>
          <w:color w:val="auto"/>
          <w:sz w:val="24"/>
          <w:szCs w:val="24"/>
          <w:lang w:eastAsia="zh-CN"/>
        </w:rPr>
        <w:t>主讲</w:t>
      </w:r>
      <w:r>
        <w:rPr>
          <w:rFonts w:ascii="宋体" w:hAnsi="宋体" w:hint="eastAsia"/>
          <w:color w:val="auto"/>
          <w:sz w:val="24"/>
          <w:szCs w:val="24"/>
        </w:rPr>
        <w:t>课时费为</w:t>
      </w:r>
      <w:r>
        <w:rPr>
          <w:rFonts w:ascii="宋体" w:hAnsi="宋体" w:hint="eastAsia"/>
          <w:color w:val="auto"/>
          <w:sz w:val="24"/>
          <w:szCs w:val="24"/>
          <w:u w:val="single"/>
        </w:rPr>
        <w:t xml:space="preserve">  </w:t>
      </w:r>
      <w:r>
        <w:rPr>
          <w:rFonts w:ascii="宋体" w:hAnsi="宋体" w:hint="eastAsia"/>
          <w:color w:val="auto"/>
          <w:sz w:val="24"/>
          <w:szCs w:val="24"/>
          <w:u w:val="single"/>
          <w:lang w:val="en-US" w:eastAsia="zh-CN"/>
        </w:rPr>
        <w:t xml:space="preserve"> </w:t>
      </w:r>
      <w:r>
        <w:rPr>
          <w:rFonts w:ascii="宋体" w:hAnsi="宋体" w:hint="eastAsia"/>
          <w:color w:val="auto"/>
          <w:sz w:val="24"/>
          <w:szCs w:val="24"/>
          <w:u w:val="single"/>
        </w:rPr>
        <w:t xml:space="preserve"> </w:t>
      </w:r>
      <w:r>
        <w:rPr>
          <w:rFonts w:hint="eastAsia"/>
          <w:color w:val="auto"/>
          <w:sz w:val="24"/>
          <w:szCs w:val="24"/>
        </w:rPr>
        <w:t>元/课</w:t>
      </w:r>
      <w:r>
        <w:rPr>
          <w:rFonts w:hint="eastAsia"/>
          <w:color w:val="auto"/>
          <w:sz w:val="24"/>
          <w:szCs w:val="24"/>
          <w:lang w:eastAsia="zh-CN"/>
        </w:rPr>
        <w:t>次</w:t>
      </w:r>
      <w:r>
        <w:rPr>
          <w:rFonts w:ascii="宋体" w:hAnsi="宋体" w:hint="eastAsia"/>
          <w:color w:val="auto"/>
          <w:sz w:val="24"/>
          <w:szCs w:val="24"/>
        </w:rPr>
        <w:t>，</w:t>
      </w:r>
      <w:r>
        <w:rPr>
          <w:rFonts w:ascii="宋体" w:hAnsi="宋体" w:hint="eastAsia"/>
          <w:color w:val="auto"/>
          <w:sz w:val="24"/>
          <w:szCs w:val="24"/>
          <w:lang w:eastAsia="zh-CN"/>
        </w:rPr>
        <w:t>助教课时费为</w:t>
      </w:r>
      <w:r>
        <w:rPr>
          <w:rFonts w:ascii="宋体" w:hAnsi="宋体" w:hint="eastAsia"/>
          <w:color w:val="auto"/>
          <w:sz w:val="24"/>
          <w:szCs w:val="24"/>
          <w:u w:val="single"/>
        </w:rPr>
        <w:t xml:space="preserve"> </w:t>
      </w:r>
      <w:r>
        <w:rPr>
          <w:rFonts w:ascii="宋体" w:hAnsi="宋体" w:hint="eastAsia"/>
          <w:color w:val="auto"/>
          <w:sz w:val="24"/>
          <w:szCs w:val="24"/>
          <w:u w:val="single"/>
          <w:lang w:val="en-US" w:eastAsia="zh-CN"/>
        </w:rPr>
        <w:t xml:space="preserve"> </w:t>
      </w:r>
      <w:r>
        <w:rPr>
          <w:rFonts w:ascii="宋体" w:hAnsi="宋体"/>
          <w:color w:val="auto"/>
          <w:sz w:val="24"/>
          <w:szCs w:val="24"/>
          <w:u w:val="single"/>
          <w:lang w:val="en-US" w:eastAsia="zh-CN"/>
        </w:rPr>
        <w:t>XXXX</w:t>
      </w:r>
      <w:r>
        <w:rPr>
          <w:rFonts w:ascii="宋体" w:hAnsi="宋体" w:hint="eastAsia"/>
          <w:color w:val="auto"/>
          <w:sz w:val="24"/>
          <w:szCs w:val="24"/>
          <w:u w:val="single"/>
        </w:rPr>
        <w:t xml:space="preserve"> </w:t>
      </w:r>
      <w:r>
        <w:rPr>
          <w:rFonts w:hint="eastAsia"/>
          <w:color w:val="auto"/>
          <w:sz w:val="24"/>
          <w:szCs w:val="24"/>
        </w:rPr>
        <w:t>元/课</w:t>
      </w:r>
      <w:r>
        <w:rPr>
          <w:rFonts w:hint="eastAsia"/>
          <w:color w:val="auto"/>
          <w:sz w:val="24"/>
          <w:szCs w:val="24"/>
          <w:lang w:eastAsia="zh-CN"/>
        </w:rPr>
        <w:t>次，其他非教学工作按天计算</w:t>
      </w:r>
      <w:r>
        <w:rPr>
          <w:rFonts w:ascii="宋体" w:hAnsi="宋体" w:hint="eastAsia"/>
          <w:color w:val="auto"/>
          <w:sz w:val="24"/>
          <w:szCs w:val="24"/>
          <w:u w:val="single"/>
        </w:rPr>
        <w:t xml:space="preserve">  </w:t>
      </w:r>
      <w:r>
        <w:rPr>
          <w:rFonts w:ascii="宋体" w:hAnsi="宋体" w:hint="eastAsia"/>
          <w:color w:val="auto"/>
          <w:sz w:val="24"/>
          <w:szCs w:val="24"/>
          <w:u w:val="single"/>
          <w:lang w:val="en-US" w:eastAsia="zh-CN"/>
        </w:rPr>
        <w:t xml:space="preserve">  </w:t>
      </w:r>
      <w:r>
        <w:rPr>
          <w:rFonts w:ascii="宋体" w:hAnsi="宋体"/>
          <w:color w:val="auto"/>
          <w:sz w:val="24"/>
          <w:szCs w:val="24"/>
          <w:u w:val="single"/>
          <w:lang w:val="en-US" w:eastAsia="zh-CN"/>
        </w:rPr>
        <w:t>XXX</w:t>
      </w:r>
      <w:r>
        <w:rPr>
          <w:rFonts w:ascii="宋体" w:hAnsi="宋体" w:hint="eastAsia"/>
          <w:color w:val="auto"/>
          <w:sz w:val="24"/>
          <w:szCs w:val="24"/>
          <w:u w:val="single"/>
          <w:lang w:val="en-US" w:eastAsia="zh-CN"/>
        </w:rPr>
        <w:t xml:space="preserve">  </w:t>
      </w:r>
      <w:r>
        <w:rPr>
          <w:rFonts w:hint="eastAsia"/>
          <w:color w:val="auto"/>
          <w:sz w:val="24"/>
          <w:szCs w:val="24"/>
        </w:rPr>
        <w:t>元/</w:t>
      </w:r>
      <w:r>
        <w:rPr>
          <w:rFonts w:hint="eastAsia"/>
          <w:color w:val="auto"/>
          <w:sz w:val="24"/>
          <w:szCs w:val="24"/>
          <w:lang w:eastAsia="zh-CN"/>
        </w:rPr>
        <w:t>天（</w:t>
      </w:r>
      <w:r>
        <w:rPr>
          <w:rFonts w:hint="eastAsia"/>
          <w:color w:val="auto"/>
          <w:sz w:val="24"/>
          <w:szCs w:val="24"/>
          <w:lang w:val="en-US" w:eastAsia="zh-CN"/>
        </w:rPr>
        <w:t>8H</w:t>
      </w:r>
      <w:r>
        <w:rPr>
          <w:rFonts w:hint="eastAsia"/>
          <w:color w:val="auto"/>
          <w:sz w:val="24"/>
          <w:szCs w:val="24"/>
          <w:lang w:eastAsia="zh-CN"/>
        </w:rPr>
        <w:t>），</w:t>
      </w:r>
      <w:r>
        <w:rPr>
          <w:rFonts w:ascii="宋体" w:hAnsi="宋体" w:hint="eastAsia"/>
          <w:color w:val="auto"/>
          <w:sz w:val="24"/>
          <w:szCs w:val="24"/>
          <w:lang w:val="en-US" w:eastAsia="zh-CN"/>
        </w:rPr>
        <w:t>工资</w:t>
      </w:r>
      <w:r>
        <w:rPr>
          <w:rFonts w:ascii="宋体" w:hAnsi="宋体" w:hint="eastAsia"/>
          <w:color w:val="auto"/>
          <w:sz w:val="24"/>
          <w:szCs w:val="24"/>
          <w:lang w:eastAsia="zh-CN"/>
        </w:rPr>
        <w:t>每</w:t>
      </w:r>
      <w:r>
        <w:rPr>
          <w:rFonts w:ascii="宋体" w:hAnsi="宋体" w:hint="eastAsia"/>
          <w:color w:val="auto"/>
          <w:sz w:val="24"/>
          <w:szCs w:val="24"/>
        </w:rPr>
        <w:t>月</w:t>
      </w:r>
      <w:r>
        <w:rPr>
          <w:rFonts w:ascii="宋体" w:hAnsi="宋体" w:hint="eastAsia"/>
          <w:color w:val="auto"/>
          <w:sz w:val="24"/>
          <w:szCs w:val="24"/>
          <w:u w:val="single"/>
        </w:rPr>
        <w:t xml:space="preserve"> </w:t>
      </w:r>
      <w:r>
        <w:rPr>
          <w:rFonts w:ascii="宋体" w:hAnsi="宋体"/>
          <w:color w:val="auto"/>
          <w:sz w:val="24"/>
          <w:szCs w:val="24"/>
          <w:u w:val="single"/>
          <w:lang w:val="en-US" w:eastAsia="zh-CN"/>
        </w:rPr>
        <w:t>XXX</w:t>
      </w:r>
      <w:r>
        <w:rPr>
          <w:rFonts w:ascii="宋体" w:hAnsi="宋体" w:hint="eastAsia"/>
          <w:color w:val="auto"/>
          <w:sz w:val="24"/>
          <w:szCs w:val="24"/>
          <w:u w:val="single"/>
        </w:rPr>
        <w:t xml:space="preserve"> </w:t>
      </w:r>
      <w:r>
        <w:rPr>
          <w:rFonts w:ascii="宋体" w:hAnsi="宋体" w:hint="eastAsia"/>
          <w:color w:val="auto"/>
          <w:sz w:val="24"/>
          <w:szCs w:val="24"/>
        </w:rPr>
        <w:t>日结算</w:t>
      </w:r>
      <w:r>
        <w:rPr>
          <w:rFonts w:ascii="宋体" w:hAnsi="宋体" w:hint="eastAsia"/>
          <w:color w:val="auto"/>
          <w:sz w:val="24"/>
          <w:szCs w:val="24"/>
          <w:lang w:eastAsia="zh-CN"/>
        </w:rPr>
        <w:t>上月工资</w:t>
      </w:r>
      <w:r>
        <w:rPr>
          <w:rFonts w:ascii="宋体" w:hAnsi="宋体" w:hint="eastAsia"/>
          <w:color w:val="auto"/>
          <w:sz w:val="24"/>
          <w:szCs w:val="24"/>
        </w:rPr>
        <w:t>。</w:t>
      </w:r>
    </w:p>
    <w:p>
      <w:pPr>
        <w:numPr>
          <w:ilvl w:val="0"/>
          <w:numId w:val="7"/>
        </w:numPr>
        <w:spacing w:line="500" w:lineRule="atLeast"/>
        <w:rPr>
          <w:rFonts w:ascii="宋体" w:hAnsi="宋体" w:hint="eastAsia"/>
          <w:color w:val="auto"/>
          <w:sz w:val="24"/>
          <w:szCs w:val="24"/>
        </w:rPr>
      </w:pPr>
      <w:r>
        <w:rPr>
          <w:rFonts w:ascii="宋体" w:hAnsi="宋体" w:hint="eastAsia"/>
          <w:color w:val="auto"/>
          <w:sz w:val="24"/>
          <w:szCs w:val="24"/>
          <w:lang w:eastAsia="zh-CN"/>
        </w:rPr>
        <w:t>甲乙双方为不定时合作性质，属于临时兼职。</w:t>
      </w:r>
      <w:r>
        <w:rPr>
          <w:rFonts w:ascii="宋体" w:hAnsi="宋体" w:hint="eastAsia"/>
          <w:color w:val="auto"/>
          <w:sz w:val="24"/>
          <w:szCs w:val="24"/>
        </w:rPr>
        <w:t>甲方不承担乙方任何劳动福利待遇</w:t>
      </w:r>
      <w:r>
        <w:rPr>
          <w:rFonts w:ascii="宋体" w:hAnsi="宋体" w:hint="eastAsia"/>
          <w:color w:val="auto"/>
          <w:sz w:val="24"/>
          <w:szCs w:val="24"/>
          <w:lang w:eastAsia="zh-CN"/>
        </w:rPr>
        <w:t>，</w:t>
      </w:r>
      <w:r>
        <w:rPr>
          <w:rFonts w:ascii="宋体" w:hAnsi="宋体" w:hint="eastAsia"/>
          <w:color w:val="auto"/>
          <w:sz w:val="24"/>
          <w:szCs w:val="24"/>
        </w:rPr>
        <w:t>并且不负责承担乙方的任何</w:t>
      </w:r>
      <w:r>
        <w:rPr>
          <w:rFonts w:ascii="宋体" w:hAnsi="宋体" w:hint="eastAsia"/>
          <w:color w:val="auto"/>
          <w:sz w:val="24"/>
          <w:szCs w:val="24"/>
          <w:lang w:eastAsia="zh-CN"/>
        </w:rPr>
        <w:t>社会</w:t>
      </w:r>
      <w:r>
        <w:rPr>
          <w:rFonts w:ascii="宋体" w:hAnsi="宋体" w:hint="eastAsia"/>
          <w:color w:val="auto"/>
          <w:sz w:val="24"/>
          <w:szCs w:val="24"/>
        </w:rPr>
        <w:t>医疗保险费用。</w:t>
      </w:r>
    </w:p>
    <w:p>
      <w:pPr>
        <w:numPr>
          <w:ilvl w:val="0"/>
          <w:numId w:val="8"/>
        </w:numPr>
        <w:spacing w:line="500" w:lineRule="atLeast"/>
        <w:rPr>
          <w:rFonts w:ascii="宋体" w:hAnsi="宋体" w:hint="eastAsia"/>
          <w:b/>
          <w:color w:val="auto"/>
          <w:sz w:val="24"/>
          <w:szCs w:val="24"/>
        </w:rPr>
      </w:pPr>
      <w:r>
        <w:rPr>
          <w:rFonts w:ascii="宋体" w:hAnsi="宋体" w:hint="eastAsia"/>
          <w:b/>
          <w:color w:val="auto"/>
          <w:sz w:val="24"/>
          <w:szCs w:val="24"/>
        </w:rPr>
        <w:t>：保密义务</w:t>
      </w:r>
    </w:p>
    <w:p>
      <w:pPr>
        <w:numPr>
          <w:ilvl w:val="0"/>
          <w:numId w:val="9"/>
        </w:numPr>
        <w:spacing w:line="500" w:lineRule="atLeast"/>
        <w:rPr>
          <w:rFonts w:ascii="宋体" w:hAnsi="宋体" w:hint="eastAsia"/>
          <w:color w:val="auto"/>
          <w:sz w:val="24"/>
          <w:szCs w:val="24"/>
        </w:rPr>
      </w:pPr>
      <w:r>
        <w:rPr>
          <w:rFonts w:ascii="宋体" w:hAnsi="宋体" w:hint="eastAsia"/>
          <w:color w:val="auto"/>
          <w:sz w:val="24"/>
          <w:szCs w:val="24"/>
        </w:rPr>
        <w:t>协议期间，乙方须在甲方许可范围之内使用甲方商业信息：协议期间以及协议终止后，乙方必须为甲方的一切商业信息保守秘密，不得以任何方式向甲方以外的</w:t>
      </w:r>
      <w:r>
        <w:rPr>
          <w:rFonts w:ascii="宋体" w:hAnsi="宋体" w:hint="eastAsia"/>
          <w:color w:val="auto"/>
          <w:sz w:val="24"/>
          <w:szCs w:val="24"/>
          <w:lang w:eastAsia="zh-CN"/>
        </w:rPr>
        <w:t>任何人或单位</w:t>
      </w:r>
      <w:r>
        <w:rPr>
          <w:rFonts w:ascii="宋体" w:hAnsi="宋体" w:hint="eastAsia"/>
          <w:color w:val="auto"/>
          <w:sz w:val="24"/>
          <w:szCs w:val="24"/>
        </w:rPr>
        <w:t>泄露、给予转让</w:t>
      </w:r>
      <w:r>
        <w:rPr>
          <w:rFonts w:ascii="宋体" w:hAnsi="宋体" w:hint="eastAsia"/>
          <w:color w:val="auto"/>
          <w:sz w:val="24"/>
          <w:szCs w:val="24"/>
          <w:lang w:eastAsia="zh-CN"/>
        </w:rPr>
        <w:t>、售卖。甲方在发放工资中包含保密费用</w:t>
      </w:r>
      <w:r>
        <w:rPr>
          <w:rFonts w:ascii="宋体" w:hAnsi="宋体"/>
          <w:color w:val="auto"/>
          <w:sz w:val="24"/>
          <w:szCs w:val="24"/>
          <w:lang w:val="en-US" w:eastAsia="zh-CN"/>
        </w:rPr>
        <w:t>XXX</w:t>
      </w:r>
      <w:bookmarkStart w:id="0" w:name="_GoBack"/>
      <w:bookmarkEnd w:id="0"/>
      <w:r>
        <w:rPr>
          <w:rFonts w:ascii="宋体" w:hAnsi="宋体" w:hint="eastAsia"/>
          <w:color w:val="auto"/>
          <w:sz w:val="24"/>
          <w:szCs w:val="24"/>
          <w:lang w:val="en-US" w:eastAsia="zh-CN"/>
        </w:rPr>
        <w:t>元/天一并支付给乙方。</w:t>
      </w:r>
    </w:p>
    <w:p>
      <w:pPr>
        <w:numPr>
          <w:ilvl w:val="0"/>
          <w:numId w:val="9"/>
        </w:numPr>
        <w:spacing w:line="500" w:lineRule="atLeast"/>
        <w:rPr>
          <w:rFonts w:ascii="宋体" w:hAnsi="宋体" w:hint="eastAsia"/>
          <w:color w:val="auto"/>
          <w:sz w:val="24"/>
          <w:szCs w:val="24"/>
        </w:rPr>
      </w:pPr>
      <w:r>
        <w:rPr>
          <w:rFonts w:ascii="宋体" w:hAnsi="宋体" w:hint="eastAsia"/>
          <w:color w:val="auto"/>
          <w:sz w:val="24"/>
          <w:szCs w:val="24"/>
        </w:rPr>
        <w:t>乙方不许带甲方学生到学校以外的地方进行授课，也不许收取学生任何费用和财物。</w:t>
      </w:r>
    </w:p>
    <w:p>
      <w:pPr>
        <w:numPr>
          <w:ilvl w:val="0"/>
          <w:numId w:val="9"/>
        </w:numPr>
        <w:spacing w:line="500" w:lineRule="atLeast"/>
        <w:rPr>
          <w:rFonts w:ascii="宋体" w:hAnsi="宋体" w:hint="eastAsia"/>
          <w:color w:val="auto"/>
          <w:sz w:val="24"/>
          <w:szCs w:val="24"/>
        </w:rPr>
      </w:pPr>
      <w:r>
        <w:rPr>
          <w:rFonts w:ascii="宋体" w:hAnsi="宋体" w:hint="eastAsia"/>
          <w:color w:val="auto"/>
          <w:sz w:val="24"/>
          <w:szCs w:val="24"/>
        </w:rPr>
        <w:t>如果乙方违反上述义务，给甲方造成任何损失，乙方自愿承担最终赔偿责任。</w:t>
      </w:r>
    </w:p>
    <w:p>
      <w:pPr>
        <w:numPr>
          <w:ilvl w:val="0"/>
          <w:numId w:val="9"/>
        </w:numPr>
        <w:spacing w:line="500" w:lineRule="atLeast"/>
        <w:rPr>
          <w:rFonts w:ascii="宋体" w:hAnsi="宋体" w:hint="eastAsia"/>
          <w:color w:val="auto"/>
          <w:sz w:val="24"/>
          <w:szCs w:val="24"/>
        </w:rPr>
      </w:pPr>
      <w:r>
        <w:rPr>
          <w:rFonts w:ascii="宋体" w:hAnsi="宋体" w:hint="eastAsia"/>
          <w:color w:val="auto"/>
          <w:sz w:val="24"/>
          <w:szCs w:val="24"/>
        </w:rPr>
        <w:t>乙方</w:t>
      </w:r>
      <w:r>
        <w:rPr>
          <w:rFonts w:ascii="宋体" w:hAnsi="宋体" w:hint="eastAsia"/>
          <w:color w:val="auto"/>
          <w:sz w:val="24"/>
          <w:szCs w:val="24"/>
          <w:lang w:eastAsia="zh-CN"/>
        </w:rPr>
        <w:t>不可以甲方工作期间所有备课内容包含</w:t>
      </w:r>
      <w:r>
        <w:rPr>
          <w:rFonts w:ascii="宋体" w:hAnsi="宋体" w:hint="eastAsia"/>
          <w:color w:val="auto"/>
          <w:sz w:val="24"/>
          <w:szCs w:val="24"/>
        </w:rPr>
        <w:t>教案、课件、教材</w:t>
      </w:r>
      <w:r>
        <w:rPr>
          <w:rFonts w:ascii="宋体" w:hAnsi="宋体" w:hint="eastAsia"/>
          <w:color w:val="auto"/>
          <w:sz w:val="24"/>
          <w:szCs w:val="24"/>
          <w:lang w:eastAsia="zh-CN"/>
        </w:rPr>
        <w:t>、</w:t>
      </w:r>
      <w:r>
        <w:rPr>
          <w:rFonts w:ascii="宋体" w:hAnsi="宋体" w:hint="eastAsia"/>
          <w:color w:val="auto"/>
          <w:sz w:val="24"/>
          <w:szCs w:val="24"/>
        </w:rPr>
        <w:t>教研成果等</w:t>
      </w:r>
      <w:r>
        <w:rPr>
          <w:rFonts w:ascii="宋体" w:hAnsi="宋体" w:hint="eastAsia"/>
          <w:color w:val="auto"/>
          <w:sz w:val="24"/>
          <w:szCs w:val="24"/>
          <w:lang w:eastAsia="zh-CN"/>
        </w:rPr>
        <w:t>均属于甲方财产和商业机密</w:t>
      </w:r>
      <w:r>
        <w:rPr>
          <w:rFonts w:ascii="宋体" w:hAnsi="宋体" w:hint="eastAsia"/>
          <w:color w:val="auto"/>
          <w:sz w:val="24"/>
          <w:szCs w:val="24"/>
        </w:rPr>
        <w:t>，</w:t>
      </w:r>
      <w:r>
        <w:rPr>
          <w:rFonts w:ascii="宋体" w:hAnsi="宋体" w:hint="eastAsia"/>
          <w:color w:val="auto"/>
          <w:sz w:val="24"/>
          <w:szCs w:val="24"/>
          <w:lang w:eastAsia="zh-CN"/>
        </w:rPr>
        <w:t>乙方至离职</w:t>
      </w:r>
      <w:r>
        <w:rPr>
          <w:rFonts w:ascii="宋体" w:hAnsi="宋体" w:hint="eastAsia"/>
          <w:color w:val="auto"/>
          <w:sz w:val="24"/>
          <w:szCs w:val="24"/>
          <w:lang w:val="en-US" w:eastAsia="zh-CN"/>
        </w:rPr>
        <w:t>3年内不可</w:t>
      </w:r>
      <w:r>
        <w:rPr>
          <w:rFonts w:ascii="宋体" w:hAnsi="宋体" w:hint="eastAsia"/>
          <w:color w:val="auto"/>
          <w:sz w:val="24"/>
          <w:szCs w:val="24"/>
        </w:rPr>
        <w:t>用于其他培训学校的教学</w:t>
      </w:r>
      <w:r>
        <w:rPr>
          <w:rFonts w:ascii="宋体" w:hAnsi="宋体" w:hint="eastAsia"/>
          <w:color w:val="auto"/>
          <w:sz w:val="24"/>
          <w:szCs w:val="24"/>
          <w:lang w:eastAsia="zh-CN"/>
        </w:rPr>
        <w:t>、其他渠道售卖、转赠等形式对外公布，一经发现</w:t>
      </w:r>
      <w:r>
        <w:rPr>
          <w:rFonts w:ascii="宋体" w:hAnsi="宋体" w:hint="eastAsia"/>
          <w:color w:val="auto"/>
          <w:sz w:val="24"/>
          <w:szCs w:val="24"/>
        </w:rPr>
        <w:t>乙方将赔偿甲方</w:t>
      </w:r>
      <w:r>
        <w:rPr>
          <w:rFonts w:ascii="宋体" w:hAnsi="宋体" w:hint="eastAsia"/>
          <w:color w:val="auto"/>
          <w:sz w:val="24"/>
          <w:szCs w:val="24"/>
          <w:lang w:val="en-US" w:eastAsia="zh-CN"/>
        </w:rPr>
        <w:t>5万</w:t>
      </w:r>
      <w:r>
        <w:rPr>
          <w:rFonts w:ascii="宋体" w:hAnsi="宋体" w:hint="eastAsia"/>
          <w:color w:val="auto"/>
          <w:sz w:val="24"/>
          <w:szCs w:val="24"/>
        </w:rPr>
        <w:t>赔偿金</w:t>
      </w:r>
      <w:r>
        <w:rPr>
          <w:rFonts w:ascii="宋体" w:hAnsi="宋体" w:hint="eastAsia"/>
          <w:color w:val="auto"/>
          <w:sz w:val="24"/>
          <w:szCs w:val="24"/>
          <w:lang w:eastAsia="zh-CN"/>
        </w:rPr>
        <w:t>，根据情节严重程度而定，并承担甲方调查取证的费用</w:t>
      </w:r>
      <w:r>
        <w:rPr>
          <w:rFonts w:ascii="宋体" w:hAnsi="宋体" w:hint="eastAsia"/>
          <w:color w:val="auto"/>
          <w:sz w:val="24"/>
          <w:szCs w:val="24"/>
        </w:rPr>
        <w:t>。</w:t>
      </w:r>
    </w:p>
    <w:p>
      <w:pPr>
        <w:numPr>
          <w:ilvl w:val="0"/>
          <w:numId w:val="8"/>
        </w:numPr>
        <w:spacing w:line="500" w:lineRule="atLeast"/>
        <w:rPr>
          <w:rFonts w:ascii="宋体" w:hAnsi="宋体" w:hint="eastAsia"/>
          <w:b/>
          <w:color w:val="auto"/>
          <w:sz w:val="24"/>
          <w:szCs w:val="24"/>
        </w:rPr>
      </w:pPr>
      <w:r>
        <w:rPr>
          <w:rFonts w:ascii="宋体" w:hAnsi="宋体" w:hint="eastAsia"/>
          <w:b/>
          <w:color w:val="auto"/>
          <w:sz w:val="24"/>
          <w:szCs w:val="24"/>
        </w:rPr>
        <w:t>：合同的终止</w:t>
      </w:r>
    </w:p>
    <w:p>
      <w:pPr>
        <w:spacing w:line="460" w:lineRule="exact"/>
        <w:rPr>
          <w:rFonts w:hint="eastAsia"/>
          <w:b/>
          <w:bCs/>
          <w:color w:val="auto"/>
          <w:sz w:val="24"/>
          <w:szCs w:val="24"/>
        </w:rPr>
      </w:pPr>
      <w:r>
        <w:rPr>
          <w:rFonts w:hint="eastAsia"/>
          <w:b/>
          <w:bCs/>
          <w:color w:val="auto"/>
          <w:sz w:val="24"/>
          <w:szCs w:val="24"/>
        </w:rPr>
        <w:t>甲方单方面解除合同的条件</w:t>
      </w:r>
    </w:p>
    <w:p>
      <w:pPr>
        <w:spacing w:line="460" w:lineRule="exact"/>
        <w:rPr>
          <w:rFonts w:hint="eastAsia"/>
          <w:color w:val="auto"/>
          <w:sz w:val="24"/>
          <w:szCs w:val="24"/>
        </w:rPr>
      </w:pPr>
      <w:r>
        <w:rPr>
          <w:rFonts w:hint="eastAsia"/>
          <w:color w:val="auto"/>
          <w:sz w:val="24"/>
          <w:szCs w:val="24"/>
          <w:lang w:eastAsia="zh-CN"/>
        </w:rPr>
        <w:t>一</w:t>
      </w:r>
      <w:r>
        <w:rPr>
          <w:rFonts w:hint="eastAsia"/>
          <w:color w:val="auto"/>
          <w:sz w:val="24"/>
          <w:szCs w:val="24"/>
        </w:rPr>
        <w:t>、存在下列情形之一者，甲方可单方解除合同：</w:t>
      </w:r>
    </w:p>
    <w:p>
      <w:pPr>
        <w:spacing w:line="460" w:lineRule="exact"/>
        <w:rPr>
          <w:rFonts w:eastAsia="宋体" w:hint="eastAsia"/>
          <w:color w:val="auto"/>
          <w:sz w:val="24"/>
          <w:szCs w:val="24"/>
          <w:lang w:eastAsia="zh-CN"/>
        </w:rPr>
      </w:pPr>
      <w:r>
        <w:rPr>
          <w:rFonts w:hint="eastAsia"/>
          <w:color w:val="auto"/>
          <w:sz w:val="24"/>
          <w:szCs w:val="24"/>
        </w:rPr>
        <w:t xml:space="preserve">    1．讲课无教案或不按照授课计划进行授课。</w:t>
      </w:r>
      <w:r>
        <w:rPr>
          <w:rFonts w:hint="eastAsia"/>
          <w:color w:val="auto"/>
          <w:sz w:val="24"/>
          <w:szCs w:val="24"/>
          <w:lang w:eastAsia="zh-CN"/>
        </w:rPr>
        <w:t>如遇当堂课学生无法完成或难度系数超过学生的承受能力的需及时更改授课内容。</w:t>
      </w:r>
    </w:p>
    <w:p>
      <w:pPr>
        <w:spacing w:line="460" w:lineRule="exact"/>
        <w:ind w:firstLine="480"/>
        <w:rPr>
          <w:rFonts w:hint="eastAsia"/>
          <w:color w:val="auto"/>
          <w:sz w:val="24"/>
          <w:szCs w:val="24"/>
        </w:rPr>
      </w:pPr>
      <w:r>
        <w:rPr>
          <w:rFonts w:hint="eastAsia"/>
          <w:color w:val="auto"/>
          <w:sz w:val="24"/>
          <w:szCs w:val="24"/>
        </w:rPr>
        <w:t>2．上课迟到</w:t>
      </w:r>
      <w:r>
        <w:rPr>
          <w:rFonts w:hint="eastAsia"/>
          <w:color w:val="auto"/>
          <w:sz w:val="24"/>
          <w:szCs w:val="24"/>
          <w:lang w:eastAsia="zh-CN"/>
        </w:rPr>
        <w:t>每次扣除</w:t>
      </w:r>
      <w:r>
        <w:rPr>
          <w:rFonts w:hint="eastAsia"/>
          <w:color w:val="auto"/>
          <w:sz w:val="24"/>
          <w:szCs w:val="24"/>
          <w:lang w:val="en-US" w:eastAsia="zh-CN"/>
        </w:rPr>
        <w:t>50元，合同期内迟到累计超过3次解除合同，当日堂课</w:t>
      </w:r>
      <w:r>
        <w:rPr>
          <w:rFonts w:hint="eastAsia"/>
          <w:color w:val="auto"/>
          <w:sz w:val="24"/>
          <w:szCs w:val="24"/>
        </w:rPr>
        <w:t>随意离开课堂</w:t>
      </w:r>
      <w:r>
        <w:rPr>
          <w:rFonts w:hint="eastAsia"/>
          <w:color w:val="auto"/>
          <w:sz w:val="24"/>
          <w:szCs w:val="24"/>
          <w:lang w:eastAsia="zh-CN"/>
        </w:rPr>
        <w:t>的扣除当月工资并开除处理</w:t>
      </w:r>
      <w:r>
        <w:rPr>
          <w:rFonts w:hint="eastAsia"/>
          <w:color w:val="auto"/>
          <w:sz w:val="24"/>
          <w:szCs w:val="24"/>
        </w:rPr>
        <w:t>。</w:t>
      </w:r>
    </w:p>
    <w:p>
      <w:pPr>
        <w:spacing w:line="460" w:lineRule="exact"/>
        <w:ind w:firstLine="560"/>
        <w:rPr>
          <w:rFonts w:eastAsia="宋体" w:hint="eastAsia"/>
          <w:color w:val="auto"/>
          <w:sz w:val="24"/>
          <w:szCs w:val="24"/>
          <w:lang w:eastAsia="zh-CN"/>
        </w:rPr>
      </w:pPr>
      <w:r>
        <w:rPr>
          <w:rFonts w:hint="eastAsia"/>
          <w:color w:val="auto"/>
          <w:sz w:val="24"/>
          <w:szCs w:val="24"/>
        </w:rPr>
        <w:t>3．不履行</w:t>
      </w:r>
      <w:r>
        <w:rPr>
          <w:rFonts w:hint="eastAsia"/>
          <w:color w:val="auto"/>
          <w:sz w:val="24"/>
          <w:szCs w:val="24"/>
          <w:lang w:eastAsia="zh-CN"/>
        </w:rPr>
        <w:t>职责范围的工作内容，</w:t>
      </w:r>
      <w:r>
        <w:rPr>
          <w:rFonts w:hint="eastAsia"/>
          <w:color w:val="auto"/>
          <w:sz w:val="24"/>
          <w:szCs w:val="24"/>
        </w:rPr>
        <w:t>擅自调课、停课。</w:t>
      </w:r>
      <w:r>
        <w:rPr>
          <w:rFonts w:hint="eastAsia"/>
          <w:color w:val="auto"/>
          <w:sz w:val="24"/>
          <w:szCs w:val="24"/>
          <w:lang w:eastAsia="zh-CN"/>
        </w:rPr>
        <w:t>无故旷工直接开除处理，不可抗力情况除外。</w:t>
      </w:r>
    </w:p>
    <w:p>
      <w:pPr>
        <w:spacing w:line="460" w:lineRule="exact"/>
        <w:ind w:firstLine="560"/>
        <w:rPr>
          <w:rFonts w:hint="eastAsia"/>
          <w:color w:val="auto"/>
          <w:sz w:val="24"/>
          <w:szCs w:val="24"/>
        </w:rPr>
      </w:pPr>
      <w:r>
        <w:rPr>
          <w:rFonts w:hint="eastAsia"/>
          <w:color w:val="auto"/>
          <w:sz w:val="24"/>
          <w:szCs w:val="24"/>
        </w:rPr>
        <w:t>4．对教学效果差，学生意见大的予以</w:t>
      </w:r>
      <w:r>
        <w:rPr>
          <w:rFonts w:hint="eastAsia"/>
          <w:color w:val="auto"/>
          <w:sz w:val="24"/>
          <w:szCs w:val="24"/>
          <w:lang w:eastAsia="zh-CN"/>
        </w:rPr>
        <w:t>警告，家长投诉超过</w:t>
      </w:r>
      <w:r>
        <w:rPr>
          <w:rFonts w:hint="eastAsia"/>
          <w:color w:val="auto"/>
          <w:sz w:val="24"/>
          <w:szCs w:val="24"/>
          <w:lang w:val="en-US" w:eastAsia="zh-CN"/>
        </w:rPr>
        <w:t>3次的解除合同</w:t>
      </w:r>
      <w:r>
        <w:rPr>
          <w:rFonts w:hint="eastAsia"/>
          <w:color w:val="auto"/>
          <w:sz w:val="24"/>
          <w:szCs w:val="24"/>
          <w:lang w:eastAsia="zh-CN"/>
        </w:rPr>
        <w:t>。</w:t>
      </w:r>
    </w:p>
    <w:p>
      <w:pPr>
        <w:spacing w:line="460" w:lineRule="exact"/>
        <w:ind w:firstLine="560"/>
        <w:rPr>
          <w:rFonts w:hint="eastAsia"/>
          <w:color w:val="auto"/>
          <w:sz w:val="24"/>
          <w:szCs w:val="24"/>
        </w:rPr>
      </w:pPr>
      <w:r>
        <w:rPr>
          <w:rFonts w:hint="eastAsia"/>
          <w:color w:val="auto"/>
          <w:sz w:val="24"/>
          <w:szCs w:val="24"/>
        </w:rPr>
        <w:t>5．上课期间学生出现违纪现象而未及时处理。</w:t>
      </w:r>
      <w:r>
        <w:rPr>
          <w:rFonts w:hint="eastAsia"/>
          <w:color w:val="auto"/>
          <w:sz w:val="24"/>
          <w:szCs w:val="24"/>
          <w:lang w:eastAsia="zh-CN"/>
        </w:rPr>
        <w:t>上课期间教室内学生的安全问题，如追赶、打架、磕碰问题负有连带责任，并协同甲方全程处理。</w:t>
      </w:r>
    </w:p>
    <w:p>
      <w:pPr>
        <w:numPr>
          <w:ilvl w:val="0"/>
          <w:numId w:val="10"/>
        </w:numPr>
        <w:spacing w:line="460" w:lineRule="exact"/>
        <w:ind w:left="0" w:firstLineChars="200" w:firstLine="480"/>
        <w:rPr>
          <w:rFonts w:hint="eastAsia"/>
          <w:color w:val="auto"/>
          <w:sz w:val="24"/>
          <w:szCs w:val="24"/>
        </w:rPr>
      </w:pPr>
      <w:r>
        <w:rPr>
          <w:rFonts w:ascii="宋体" w:hAnsi="宋体" w:hint="eastAsia"/>
          <w:color w:val="auto"/>
          <w:sz w:val="24"/>
          <w:szCs w:val="24"/>
        </w:rPr>
        <w:t>在合同有效期内，乙方如不能达到甲方的工作要求，甲方将给予警告。如果在一次警告后仍然不能达到工作要求，甲方提前告知乙方，本合同即可提前终止</w:t>
      </w:r>
      <w:r>
        <w:rPr>
          <w:rFonts w:ascii="宋体" w:hAnsi="宋体" w:hint="eastAsia"/>
          <w:color w:val="auto"/>
          <w:sz w:val="24"/>
          <w:szCs w:val="24"/>
          <w:lang w:eastAsia="zh-CN"/>
        </w:rPr>
        <w:t>。</w:t>
      </w:r>
    </w:p>
    <w:p>
      <w:pPr>
        <w:numPr>
          <w:ilvl w:val="0"/>
          <w:numId w:val="10"/>
        </w:numPr>
        <w:spacing w:line="460" w:lineRule="exact"/>
        <w:ind w:left="0" w:firstLineChars="200" w:firstLine="480"/>
        <w:rPr>
          <w:rFonts w:hint="eastAsia"/>
          <w:color w:val="auto"/>
          <w:sz w:val="24"/>
          <w:szCs w:val="24"/>
        </w:rPr>
      </w:pPr>
      <w:r>
        <w:rPr>
          <w:rFonts w:hint="eastAsia"/>
          <w:color w:val="auto"/>
          <w:sz w:val="24"/>
          <w:szCs w:val="24"/>
          <w:lang w:eastAsia="zh-CN"/>
        </w:rPr>
        <w:t>兼职老师未能提前一天请假，按旷工处理，三倍当日工资处罚。</w:t>
      </w:r>
    </w:p>
    <w:p>
      <w:pPr>
        <w:numPr>
          <w:ilvl w:val="0"/>
          <w:numId w:val="10"/>
        </w:numPr>
        <w:spacing w:line="460" w:lineRule="exact"/>
        <w:ind w:left="0" w:firstLineChars="200" w:firstLine="480"/>
        <w:rPr>
          <w:rFonts w:hint="eastAsia"/>
          <w:color w:val="auto"/>
          <w:sz w:val="24"/>
          <w:szCs w:val="24"/>
        </w:rPr>
      </w:pPr>
      <w:r>
        <w:rPr>
          <w:rFonts w:hint="eastAsia"/>
          <w:color w:val="auto"/>
          <w:sz w:val="24"/>
          <w:szCs w:val="24"/>
        </w:rPr>
        <w:t>其他严重违反甲方规章制度的行为</w:t>
      </w:r>
      <w:r>
        <w:rPr>
          <w:rFonts w:hint="eastAsia"/>
          <w:color w:val="auto"/>
          <w:sz w:val="24"/>
          <w:szCs w:val="24"/>
          <w:lang w:eastAsia="zh-CN"/>
        </w:rPr>
        <w:t>及本职工作未能完成的</w:t>
      </w:r>
      <w:r>
        <w:rPr>
          <w:rFonts w:hint="eastAsia"/>
          <w:color w:val="auto"/>
          <w:sz w:val="24"/>
          <w:szCs w:val="24"/>
        </w:rPr>
        <w:t>。</w:t>
      </w:r>
    </w:p>
    <w:p>
      <w:pPr>
        <w:numPr>
          <w:ilvl w:val="0"/>
          <w:numId w:val="10"/>
        </w:numPr>
        <w:spacing w:line="460" w:lineRule="exact"/>
        <w:ind w:left="0" w:firstLineChars="200" w:firstLine="480"/>
        <w:rPr>
          <w:rFonts w:hint="eastAsia"/>
          <w:color w:val="auto"/>
          <w:sz w:val="24"/>
          <w:szCs w:val="24"/>
        </w:rPr>
      </w:pPr>
      <w:r>
        <w:rPr>
          <w:rFonts w:hint="eastAsia"/>
          <w:color w:val="auto"/>
          <w:sz w:val="24"/>
          <w:szCs w:val="24"/>
          <w:lang w:eastAsia="zh-CN"/>
        </w:rPr>
        <w:t>如乙方给甲方造成恶劣影响视情节严重程度，甲方有权追究经济补偿所造成的损失。</w:t>
      </w:r>
    </w:p>
    <w:p>
      <w:pPr>
        <w:spacing w:line="460" w:lineRule="exact"/>
        <w:rPr>
          <w:rFonts w:hint="eastAsia"/>
          <w:color w:val="auto"/>
          <w:sz w:val="24"/>
          <w:szCs w:val="24"/>
        </w:rPr>
      </w:pPr>
      <w:r>
        <w:rPr>
          <w:rFonts w:hint="eastAsia"/>
          <w:b/>
          <w:bCs/>
          <w:color w:val="auto"/>
          <w:sz w:val="24"/>
          <w:szCs w:val="24"/>
        </w:rPr>
        <w:t>乙方单方面解除合同的条件</w:t>
      </w:r>
    </w:p>
    <w:p>
      <w:pPr>
        <w:spacing w:line="460" w:lineRule="exact"/>
        <w:rPr>
          <w:rFonts w:hint="eastAsia"/>
          <w:color w:val="auto"/>
          <w:sz w:val="24"/>
          <w:szCs w:val="24"/>
        </w:rPr>
      </w:pPr>
      <w:r>
        <w:rPr>
          <w:rFonts w:hint="eastAsia"/>
          <w:color w:val="auto"/>
          <w:sz w:val="24"/>
          <w:szCs w:val="24"/>
        </w:rPr>
        <w:t xml:space="preserve">    1．因不可抗力致使不能实现合同目的</w:t>
      </w:r>
      <w:r>
        <w:rPr>
          <w:rFonts w:hint="eastAsia"/>
          <w:color w:val="auto"/>
          <w:sz w:val="24"/>
          <w:szCs w:val="24"/>
          <w:lang w:eastAsia="zh-CN"/>
        </w:rPr>
        <w:t>，需提前</w:t>
      </w:r>
      <w:r>
        <w:rPr>
          <w:rFonts w:hint="eastAsia"/>
          <w:color w:val="auto"/>
          <w:sz w:val="24"/>
          <w:szCs w:val="24"/>
          <w:lang w:val="en-US" w:eastAsia="zh-CN"/>
        </w:rPr>
        <w:t>30日告知甲方可解除合同</w:t>
      </w:r>
      <w:r>
        <w:rPr>
          <w:rFonts w:hint="eastAsia"/>
          <w:color w:val="auto"/>
          <w:sz w:val="24"/>
          <w:szCs w:val="24"/>
        </w:rPr>
        <w:t>。</w:t>
      </w:r>
    </w:p>
    <w:p>
      <w:pPr>
        <w:spacing w:line="460" w:lineRule="exact"/>
        <w:rPr>
          <w:rFonts w:hint="eastAsia"/>
          <w:color w:val="auto"/>
          <w:sz w:val="24"/>
          <w:szCs w:val="24"/>
        </w:rPr>
      </w:pPr>
      <w:r>
        <w:rPr>
          <w:rFonts w:hint="eastAsia"/>
          <w:color w:val="auto"/>
          <w:sz w:val="24"/>
          <w:szCs w:val="24"/>
        </w:rPr>
        <w:t xml:space="preserve">    2．甲方因未及时发放课酬或未按约定提供必要的教学设备、设施。</w:t>
      </w:r>
    </w:p>
    <w:p>
      <w:pPr>
        <w:spacing w:line="460" w:lineRule="exact"/>
        <w:rPr>
          <w:rFonts w:ascii="宋体" w:hAnsi="宋体" w:hint="eastAsia"/>
          <w:b/>
          <w:color w:val="auto"/>
          <w:sz w:val="24"/>
          <w:szCs w:val="24"/>
        </w:rPr>
      </w:pPr>
      <w:r>
        <w:rPr>
          <w:rFonts w:hint="eastAsia"/>
          <w:color w:val="auto"/>
          <w:sz w:val="24"/>
          <w:szCs w:val="24"/>
        </w:rPr>
        <w:t xml:space="preserve">    3. 法律规定的其它情形。</w:t>
      </w:r>
    </w:p>
    <w:p>
      <w:pPr>
        <w:numPr>
          <w:ilvl w:val="0"/>
          <w:numId w:val="11"/>
        </w:numPr>
        <w:spacing w:line="500" w:lineRule="atLeast"/>
        <w:rPr>
          <w:rFonts w:ascii="宋体" w:hAnsi="宋体" w:hint="eastAsia"/>
          <w:b/>
          <w:color w:val="auto"/>
          <w:sz w:val="24"/>
          <w:szCs w:val="24"/>
        </w:rPr>
      </w:pPr>
      <w:r>
        <w:rPr>
          <w:rFonts w:ascii="宋体" w:hAnsi="宋体" w:hint="eastAsia"/>
          <w:b/>
          <w:color w:val="auto"/>
          <w:sz w:val="24"/>
          <w:szCs w:val="24"/>
        </w:rPr>
        <w:t>：其他</w:t>
      </w:r>
    </w:p>
    <w:p>
      <w:pPr>
        <w:numPr>
          <w:ilvl w:val="0"/>
          <w:numId w:val="12"/>
        </w:numPr>
        <w:spacing w:line="500" w:lineRule="atLeast"/>
        <w:rPr>
          <w:rFonts w:ascii="宋体" w:hAnsi="宋体" w:hint="eastAsia"/>
          <w:color w:val="auto"/>
          <w:sz w:val="24"/>
          <w:szCs w:val="24"/>
        </w:rPr>
      </w:pPr>
      <w:r>
        <w:rPr>
          <w:rFonts w:ascii="宋体" w:hAnsi="宋体" w:hint="eastAsia"/>
          <w:color w:val="auto"/>
          <w:sz w:val="24"/>
          <w:szCs w:val="24"/>
        </w:rPr>
        <w:t>因履行本合同发生的纠纷，双方通过友好协商解决，协商不成的可向法院提起诉讼。</w:t>
      </w:r>
    </w:p>
    <w:p>
      <w:pPr>
        <w:numPr>
          <w:ilvl w:val="0"/>
          <w:numId w:val="12"/>
        </w:numPr>
        <w:spacing w:line="500" w:lineRule="atLeast"/>
        <w:rPr>
          <w:rFonts w:ascii="宋体" w:hAnsi="宋体" w:hint="eastAsia"/>
          <w:color w:val="auto"/>
          <w:sz w:val="24"/>
          <w:szCs w:val="24"/>
        </w:rPr>
      </w:pPr>
      <w:r>
        <w:rPr>
          <w:rFonts w:ascii="宋体" w:hAnsi="宋体" w:hint="eastAsia"/>
          <w:color w:val="auto"/>
          <w:sz w:val="24"/>
          <w:szCs w:val="24"/>
        </w:rPr>
        <w:t>本协议自签订之日起生效，本协议未尽事宜，按国家有关规定执行。必要时，经甲乙双方协商一致后方可对本协议进行修改或补充。对本协议的任何修改或补充，经双方签字、盖章后方可生效，并且有与本协议同等的法律效力。</w:t>
      </w:r>
    </w:p>
    <w:p>
      <w:pPr>
        <w:numPr>
          <w:ilvl w:val="0"/>
          <w:numId w:val="12"/>
        </w:numPr>
        <w:spacing w:line="500" w:lineRule="atLeast"/>
        <w:rPr>
          <w:rFonts w:ascii="宋体" w:hAnsi="宋体" w:hint="eastAsia"/>
          <w:color w:val="auto"/>
          <w:sz w:val="24"/>
          <w:szCs w:val="24"/>
        </w:rPr>
      </w:pPr>
      <w:r>
        <w:rPr>
          <w:rFonts w:ascii="宋体" w:hAnsi="宋体" w:hint="eastAsia"/>
          <w:color w:val="auto"/>
          <w:sz w:val="24"/>
          <w:szCs w:val="24"/>
        </w:rPr>
        <w:t xml:space="preserve">本协议一式两份，甲乙双方各执一份。    </w:t>
      </w:r>
    </w:p>
    <w:p>
      <w:pPr>
        <w:spacing w:line="500" w:lineRule="atLeast"/>
        <w:rPr>
          <w:rFonts w:ascii="宋体" w:hAnsi="宋体" w:hint="eastAsia"/>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lang w:eastAsia="zh-CN"/>
        </w:rPr>
        <w:t>备注：</w:t>
      </w:r>
      <w:r>
        <w:rPr>
          <w:rFonts w:ascii="宋体" w:hAnsi="宋体" w:hint="eastAsia"/>
          <w:color w:val="auto"/>
          <w:sz w:val="24"/>
          <w:szCs w:val="24"/>
          <w:u w:val="single"/>
          <w:lang w:val="en-US" w:eastAsia="zh-CN"/>
        </w:rPr>
        <w:t xml:space="preserve">  任何原因离职需提前30日提前告知，并做好交接工作方可离职。          </w:t>
      </w:r>
      <w:r>
        <w:rPr>
          <w:rFonts w:ascii="宋体" w:hAnsi="宋体" w:hint="eastAsia"/>
          <w:color w:val="auto"/>
          <w:sz w:val="24"/>
          <w:szCs w:val="24"/>
          <w:u w:val="single"/>
        </w:rPr>
        <w:t xml:space="preserve">    </w:t>
      </w:r>
    </w:p>
    <w:p>
      <w:pPr>
        <w:spacing w:line="500" w:lineRule="atLeast"/>
        <w:rPr>
          <w:rFonts w:ascii="宋体" w:hAnsi="宋体" w:hint="eastAsia"/>
          <w:color w:val="auto"/>
          <w:sz w:val="24"/>
          <w:szCs w:val="24"/>
        </w:rPr>
      </w:pPr>
      <w:r>
        <w:rPr>
          <w:rFonts w:ascii="宋体" w:hAnsi="宋体" w:hint="eastAsia"/>
          <w:color w:val="auto"/>
          <w:sz w:val="24"/>
          <w:szCs w:val="24"/>
        </w:rPr>
        <w:t xml:space="preserve">                    </w:t>
      </w:r>
    </w:p>
    <w:p>
      <w:pPr>
        <w:spacing w:line="500" w:lineRule="atLeast"/>
        <w:rPr>
          <w:rFonts w:ascii="宋体" w:hAnsi="宋体" w:hint="eastAsia"/>
          <w:color w:val="auto"/>
          <w:sz w:val="24"/>
          <w:szCs w:val="24"/>
        </w:rPr>
      </w:pPr>
      <w:r>
        <w:rPr>
          <w:rFonts w:ascii="宋体" w:hAnsi="宋体" w:hint="eastAsia"/>
          <w:color w:val="auto"/>
          <w:sz w:val="24"/>
          <w:szCs w:val="24"/>
        </w:rPr>
        <w:t>甲方（盖章）</w:t>
      </w:r>
      <w:r>
        <w:rPr>
          <w:rFonts w:ascii="宋体" w:hAnsi="宋体" w:hint="eastAsia"/>
          <w:color w:val="auto"/>
          <w:sz w:val="24"/>
          <w:szCs w:val="24"/>
          <w:u w:val="single"/>
        </w:rPr>
        <w:t xml:space="preserve">   </w:t>
      </w:r>
      <w:r>
        <w:rPr>
          <w:rFonts w:ascii="宋体" w:hAnsi="宋体" w:hint="eastAsia"/>
          <w:color w:val="auto"/>
          <w:sz w:val="24"/>
          <w:szCs w:val="24"/>
        </w:rPr>
        <w:t xml:space="preserve">  </w:t>
      </w:r>
      <w:r>
        <w:rPr>
          <w:rFonts w:ascii="宋体" w:hAnsi="宋体" w:hint="eastAsia"/>
          <w:color w:val="auto"/>
          <w:sz w:val="24"/>
          <w:szCs w:val="24"/>
          <w:lang w:val="en-US" w:eastAsia="zh-CN"/>
        </w:rPr>
        <w:t xml:space="preserve">        </w:t>
      </w:r>
      <w:r>
        <w:rPr>
          <w:rFonts w:ascii="宋体" w:hAnsi="宋体" w:hint="eastAsia"/>
          <w:color w:val="auto"/>
          <w:sz w:val="24"/>
          <w:szCs w:val="24"/>
        </w:rPr>
        <w:t>乙方（签字）</w:t>
      </w:r>
      <w:r>
        <w:rPr>
          <w:rFonts w:ascii="宋体" w:hAnsi="宋体" w:hint="eastAsia"/>
          <w:color w:val="auto"/>
          <w:sz w:val="24"/>
          <w:szCs w:val="24"/>
          <w:u w:val="single"/>
        </w:rPr>
        <w:t xml:space="preserve">    </w:t>
      </w:r>
      <w:r>
        <w:rPr>
          <w:rFonts w:ascii="宋体" w:hAnsi="宋体" w:hint="eastAsia"/>
          <w:color w:val="auto"/>
          <w:sz w:val="24"/>
          <w:szCs w:val="24"/>
          <w:u w:val="single"/>
          <w:lang w:val="en-US" w:eastAsia="zh-CN"/>
        </w:rPr>
        <w:t xml:space="preserve">     </w:t>
      </w:r>
      <w:r>
        <w:rPr>
          <w:rFonts w:ascii="宋体" w:hAnsi="宋体" w:hint="eastAsia"/>
          <w:color w:val="auto"/>
          <w:sz w:val="24"/>
          <w:szCs w:val="24"/>
          <w:u w:val="single"/>
        </w:rPr>
        <w:t xml:space="preserve">             </w:t>
      </w:r>
    </w:p>
    <w:p>
      <w:pPr>
        <w:spacing w:line="500" w:lineRule="atLeast"/>
        <w:jc w:val="right"/>
        <w:rPr>
          <w:rFonts w:ascii="宋体" w:hAnsi="宋体" w:hint="eastAsia"/>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 xml:space="preserve">            </w:t>
      </w:r>
      <w:r>
        <w:rPr>
          <w:rFonts w:ascii="宋体" w:hAnsi="宋体" w:hint="eastAsia"/>
          <w:color w:val="auto"/>
          <w:sz w:val="24"/>
          <w:szCs w:val="24"/>
        </w:rPr>
        <w:t>年</w:t>
      </w:r>
      <w:r>
        <w:rPr>
          <w:rFonts w:ascii="宋体" w:hAnsi="宋体" w:hint="eastAsia"/>
          <w:color w:val="auto"/>
          <w:sz w:val="24"/>
          <w:szCs w:val="24"/>
          <w:u w:val="single"/>
        </w:rPr>
        <w:t xml:space="preserve">      </w:t>
      </w:r>
      <w:r>
        <w:rPr>
          <w:rFonts w:ascii="宋体" w:hAnsi="宋体" w:hint="eastAsia"/>
          <w:color w:val="auto"/>
          <w:sz w:val="24"/>
          <w:szCs w:val="24"/>
        </w:rPr>
        <w:t>月</w:t>
      </w:r>
      <w:r>
        <w:rPr>
          <w:rFonts w:ascii="宋体" w:hAnsi="宋体" w:hint="eastAsia"/>
          <w:color w:val="auto"/>
          <w:sz w:val="24"/>
          <w:szCs w:val="24"/>
          <w:u w:val="single"/>
        </w:rPr>
        <w:t xml:space="preserve">      </w:t>
      </w:r>
      <w:r>
        <w:rPr>
          <w:rFonts w:ascii="宋体" w:hAnsi="宋体" w:hint="eastAsia"/>
          <w:color w:val="auto"/>
          <w:sz w:val="24"/>
          <w:szCs w:val="24"/>
        </w:rPr>
        <w:t xml:space="preserve">日  </w:t>
      </w:r>
    </w:p>
    <w:sectPr>
      <w:pgSz w:w="11906" w:h="16838"/>
      <w:pgMar w:top="720" w:right="720" w:bottom="720" w:left="72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C"/>
    <w:multiLevelType w:val="singleLevel"/>
    <w:tmpl w:val="0000000C"/>
    <w:lvl w:ilvl="0">
      <w:start w:val="1"/>
      <w:numFmt w:val="chineseCounting"/>
      <w:lvlRestart w:val="0"/>
      <w:suff w:val="nothing"/>
      <w:lvlText w:val="第%1条"/>
      <w:lvlJc w:val="left"/>
      <w:pPr/>
    </w:lvl>
  </w:abstractNum>
  <w:abstractNum w:abstractNumId="1">
    <w:nsid w:val="36E4017F"/>
    <w:multiLevelType w:val="multilevel"/>
    <w:tmpl w:val="36E4017F"/>
    <w:lvl w:ilvl="0">
      <w:start w:val="1"/>
      <w:numFmt w:val="decimal"/>
      <w:lvlRestart w:val="0"/>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12"/>
    <w:multiLevelType w:val="singleLevel"/>
    <w:tmpl w:val="00000012"/>
    <w:lvl w:ilvl="0">
      <w:start w:val="2"/>
      <w:numFmt w:val="chineseCounting"/>
      <w:lvlRestart w:val="0"/>
      <w:suff w:val="nothing"/>
      <w:lvlText w:val="第%1条"/>
      <w:lvlJc w:val="left"/>
      <w:pPr/>
      <w:rPr>
        <w:b/>
      </w:rPr>
    </w:lvl>
  </w:abstractNum>
  <w:abstractNum w:abstractNumId="3">
    <w:nsid w:val="0FED2D00"/>
    <w:multiLevelType w:val="multilevel"/>
    <w:tmpl w:val="0FED2D00"/>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026979"/>
    <w:multiLevelType w:val="multilevel"/>
    <w:tmpl w:val="13026979"/>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F"/>
    <w:multiLevelType w:val="singleLevel"/>
    <w:tmpl w:val="0000000F"/>
    <w:lvl w:ilvl="0">
      <w:start w:val="4"/>
      <w:numFmt w:val="chineseCounting"/>
      <w:lvlRestart w:val="0"/>
      <w:suff w:val="nothing"/>
      <w:lvlText w:val="第%1条"/>
      <w:lvlJc w:val="left"/>
      <w:pPr/>
    </w:lvl>
  </w:abstractNum>
  <w:abstractNum w:abstractNumId="6">
    <w:nsid w:val="340F50DB"/>
    <w:multiLevelType w:val="multilevel"/>
    <w:tmpl w:val="340F50DB"/>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3"/>
    <w:multiLevelType w:val="singleLevel"/>
    <w:tmpl w:val="00000013"/>
    <w:lvl w:ilvl="0">
      <w:start w:val="5"/>
      <w:numFmt w:val="chineseCounting"/>
      <w:lvlRestart w:val="0"/>
      <w:suff w:val="nothing"/>
      <w:lvlText w:val="第%1条"/>
      <w:lvlJc w:val="left"/>
      <w:pPr/>
    </w:lvl>
  </w:abstractNum>
  <w:abstractNum w:abstractNumId="8">
    <w:nsid w:val="049F0900"/>
    <w:multiLevelType w:val="multilevel"/>
    <w:tmpl w:val="049F0900"/>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6037EE"/>
    <w:multiLevelType w:val="singleLevel"/>
    <w:tmpl w:val="546037EE"/>
    <w:lvl w:ilvl="0">
      <w:start w:val="6"/>
      <w:numFmt w:val="decimal"/>
      <w:lvlRestart w:val="0"/>
      <w:suff w:val="nothing"/>
      <w:lvlText w:val="%1．"/>
      <w:lvlJc w:val="left"/>
      <w:pPr/>
    </w:lvl>
  </w:abstractNum>
  <w:abstractNum w:abstractNumId="10">
    <w:nsid w:val="00000010"/>
    <w:multiLevelType w:val="singleLevel"/>
    <w:tmpl w:val="00000010"/>
    <w:lvl w:ilvl="0">
      <w:start w:val="7"/>
      <w:numFmt w:val="chineseCounting"/>
      <w:lvlRestart w:val="0"/>
      <w:suff w:val="nothing"/>
      <w:lvlText w:val="第%1条"/>
      <w:lvlJc w:val="left"/>
      <w:pPr/>
    </w:lvl>
  </w:abstractNum>
  <w:abstractNum w:abstractNumId="11">
    <w:nsid w:val="0AB20BED"/>
    <w:multiLevelType w:val="multilevel"/>
    <w:tmpl w:val="0AB20BED"/>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GMyZmNlZThiZjcxMmYzMzM4OWM2N2NlZWYwOGU5MD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D036D4F-08C1-4F46-9570-F22C08EE028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26</TotalTime>
  <Application>WPS_Yozo_Office9.0.5004.101ZH.S1</Application>
  <Pages>3</Pages>
  <Words>0</Words>
  <Characters>2217</Characters>
  <Lines>0</Lines>
  <Paragraphs>65</Paragraphs>
  <CharactersWithSpaces>2956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兼职老师合同</dc:title>
  <dc:creator>至上马良-美术书法，陆老师</dc:creator>
  <cp:lastModifiedBy>Administrator</cp:lastModifiedBy>
  <cp:revision>2</cp:revision>
  <cp:lastPrinted>2022-08-27T13:11:48Z</cp:lastPrinted>
  <dcterms:created xsi:type="dcterms:W3CDTF">2011-05-31T07:58:00Z</dcterms:created>
  <dcterms:modified xsi:type="dcterms:W3CDTF">2025-01-15T06:37:07Z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2052-11.1.0.12353</vt:lpwstr>
  </property>
  <property fmtid="{D5CDD505-2E9C-101B-9397-08002B2CF9AE}" pid="3" name="ICV">
    <vt:lpwstr>46F1E6660BF543D4A9C072F5B02E4591</vt:lpwstr>
  </property>
</Properties>
</file>